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AF1E" w14:textId="0A5B73F0" w:rsidR="005D0FD8" w:rsidRDefault="00AB6BA7">
      <w:pPr>
        <w:pStyle w:val="Title"/>
      </w:pPr>
      <w:r>
        <w:t xml:space="preserve">Parent/Carer Questionnaire: R2i SLCN </w:t>
      </w:r>
    </w:p>
    <w:p w14:paraId="4D5F712D" w14:textId="75956C3F" w:rsidR="00AB6BA7" w:rsidRDefault="00AB6BA7">
      <w:r>
        <w:t xml:space="preserve">Child’s name:  </w:t>
      </w:r>
    </w:p>
    <w:p w14:paraId="61D0D512" w14:textId="6D01B6FB" w:rsidR="00AB6BA7" w:rsidRDefault="00AB6BA7">
      <w:r>
        <w:t xml:space="preserve">DOB:   </w:t>
      </w:r>
    </w:p>
    <w:p w14:paraId="3D7B4F27" w14:textId="4FDF44FB" w:rsidR="00AB6BA7" w:rsidRDefault="00AB6BA7">
      <w:r>
        <w:t xml:space="preserve">Setting: </w:t>
      </w:r>
    </w:p>
    <w:p w14:paraId="6274FA1F" w14:textId="6A78C24C" w:rsidR="005D0FD8" w:rsidRDefault="00AB6BA7">
      <w:r>
        <w:t xml:space="preserve"> Year Group: </w:t>
      </w:r>
    </w:p>
    <w:p w14:paraId="77CC6ADE" w14:textId="5371A76E" w:rsidR="00AB6BA7" w:rsidRDefault="00AB6BA7">
      <w:r>
        <w:t xml:space="preserve">Completed by: </w:t>
      </w:r>
    </w:p>
    <w:p w14:paraId="6A25BBBC" w14:textId="3CDA99B1" w:rsidR="00AB6BA7" w:rsidRDefault="00AB6BA7">
      <w:r>
        <w:t xml:space="preserve"> Relationship </w:t>
      </w:r>
      <w:proofErr w:type="gramStart"/>
      <w:r>
        <w:t>to</w:t>
      </w:r>
      <w:proofErr w:type="gramEnd"/>
      <w:r>
        <w:t xml:space="preserve"> </w:t>
      </w:r>
      <w:proofErr w:type="gramStart"/>
      <w:r>
        <w:t>child</w:t>
      </w:r>
      <w:proofErr w:type="gramEnd"/>
      <w:r>
        <w:t xml:space="preserve">:  </w:t>
      </w:r>
    </w:p>
    <w:p w14:paraId="3CAC6A94" w14:textId="61331E8D" w:rsidR="005D0FD8" w:rsidRDefault="00AB6BA7">
      <w:r>
        <w:t xml:space="preserve">Date: </w:t>
      </w:r>
    </w:p>
    <w:p w14:paraId="3D817826" w14:textId="11B92496" w:rsidR="005D0FD8" w:rsidRDefault="00AB6BA7">
      <w:r>
        <w:t>This questionnaire helps us understand where your child is currently, from your perspective. It is organised around six areas we use in school support: Attention &amp; Listening, Play, Social Communication, Understanding Language, Using Language, and Speech. For each area there are prompts for three communication stages:</w:t>
      </w:r>
      <w:r>
        <w:br/>
        <w:t xml:space="preserve">• Pre‑verbal </w:t>
      </w:r>
      <w:r>
        <w:br/>
        <w:t xml:space="preserve">• Using some words &amp; short sentences </w:t>
      </w:r>
      <w:r>
        <w:br/>
        <w:t xml:space="preserve">• Communicates with a partner </w:t>
      </w:r>
      <w:r>
        <w:br/>
        <w:t>Please tick what fits most often and add examples in the spaces provided.</w:t>
      </w:r>
    </w:p>
    <w:p w14:paraId="2AEB0F1D" w14:textId="77777777" w:rsidR="005D0FD8" w:rsidRDefault="00AB6BA7">
      <w:pPr>
        <w:pStyle w:val="Heading1"/>
      </w:pPr>
      <w:r>
        <w:t>1) Attention &amp; Listening</w:t>
      </w:r>
    </w:p>
    <w:p w14:paraId="16AFA60D" w14:textId="1F4677D0" w:rsidR="005D0FD8" w:rsidRDefault="00AB6BA7">
      <w:pPr>
        <w:pStyle w:val="Heading2"/>
      </w:pPr>
      <w:r>
        <w:t xml:space="preserve">Pre‑verbal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8"/>
        <w:gridCol w:w="2156"/>
      </w:tblGrid>
      <w:tr w:rsidR="005D0FD8" w14:paraId="0AD29CC5" w14:textId="77777777">
        <w:tc>
          <w:tcPr>
            <w:tcW w:w="2160" w:type="dxa"/>
          </w:tcPr>
          <w:p w14:paraId="6B820461" w14:textId="77777777" w:rsidR="005D0FD8" w:rsidRDefault="00AB6BA7">
            <w:r>
              <w:rPr>
                <w:b/>
              </w:rPr>
              <w:t>Item</w:t>
            </w:r>
          </w:p>
        </w:tc>
        <w:tc>
          <w:tcPr>
            <w:tcW w:w="2160" w:type="dxa"/>
          </w:tcPr>
          <w:p w14:paraId="75EEFE43" w14:textId="77777777" w:rsidR="005D0FD8" w:rsidRDefault="00AB6BA7">
            <w:r>
              <w:rPr>
                <w:b/>
              </w:rPr>
              <w:t>Rarely</w:t>
            </w:r>
          </w:p>
        </w:tc>
        <w:tc>
          <w:tcPr>
            <w:tcW w:w="2160" w:type="dxa"/>
          </w:tcPr>
          <w:p w14:paraId="6C9D4873" w14:textId="77777777" w:rsidR="005D0FD8" w:rsidRDefault="00AB6BA7">
            <w:r>
              <w:rPr>
                <w:b/>
              </w:rPr>
              <w:t>Sometimes</w:t>
            </w:r>
          </w:p>
        </w:tc>
        <w:tc>
          <w:tcPr>
            <w:tcW w:w="2160" w:type="dxa"/>
          </w:tcPr>
          <w:p w14:paraId="68F14435" w14:textId="77777777" w:rsidR="005D0FD8" w:rsidRDefault="00AB6BA7">
            <w:r>
              <w:rPr>
                <w:b/>
              </w:rPr>
              <w:t>Often</w:t>
            </w:r>
          </w:p>
        </w:tc>
      </w:tr>
      <w:tr w:rsidR="005D0FD8" w14:paraId="7010BD3F" w14:textId="77777777">
        <w:tc>
          <w:tcPr>
            <w:tcW w:w="2160" w:type="dxa"/>
          </w:tcPr>
          <w:p w14:paraId="4CD4DA2D" w14:textId="77777777" w:rsidR="005D0FD8" w:rsidRDefault="00AB6BA7">
            <w:r>
              <w:t>Notices familiar voices or sounds</w:t>
            </w:r>
          </w:p>
        </w:tc>
        <w:tc>
          <w:tcPr>
            <w:tcW w:w="2160" w:type="dxa"/>
          </w:tcPr>
          <w:p w14:paraId="1CC2DB6C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7A68875C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171DDF6B" w14:textId="77777777" w:rsidR="005D0FD8" w:rsidRDefault="00AB6BA7">
            <w:r>
              <w:t>☐</w:t>
            </w:r>
          </w:p>
        </w:tc>
      </w:tr>
      <w:tr w:rsidR="005D0FD8" w14:paraId="2C49C56D" w14:textId="77777777">
        <w:tc>
          <w:tcPr>
            <w:tcW w:w="2160" w:type="dxa"/>
          </w:tcPr>
          <w:p w14:paraId="4D390EA0" w14:textId="77777777" w:rsidR="005D0FD8" w:rsidRDefault="00AB6BA7">
            <w:r>
              <w:t>Responds to their name</w:t>
            </w:r>
          </w:p>
        </w:tc>
        <w:tc>
          <w:tcPr>
            <w:tcW w:w="2160" w:type="dxa"/>
          </w:tcPr>
          <w:p w14:paraId="20F2E9F7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2067A68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6D929ACE" w14:textId="77777777" w:rsidR="005D0FD8" w:rsidRDefault="00AB6BA7">
            <w:r>
              <w:t>☐</w:t>
            </w:r>
          </w:p>
        </w:tc>
      </w:tr>
      <w:tr w:rsidR="005D0FD8" w14:paraId="5C1A30A2" w14:textId="77777777">
        <w:tc>
          <w:tcPr>
            <w:tcW w:w="2160" w:type="dxa"/>
          </w:tcPr>
          <w:p w14:paraId="2527B25A" w14:textId="77777777" w:rsidR="005D0FD8" w:rsidRDefault="00AB6BA7">
            <w:r>
              <w:t>Looks towards things adults point to</w:t>
            </w:r>
          </w:p>
        </w:tc>
        <w:tc>
          <w:tcPr>
            <w:tcW w:w="2160" w:type="dxa"/>
          </w:tcPr>
          <w:p w14:paraId="7EF1F2AB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2F7915E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0E9097BF" w14:textId="77777777" w:rsidR="005D0FD8" w:rsidRDefault="00AB6BA7">
            <w:r>
              <w:t>☐</w:t>
            </w:r>
          </w:p>
        </w:tc>
      </w:tr>
      <w:tr w:rsidR="005D0FD8" w14:paraId="77D415CA" w14:textId="77777777">
        <w:tc>
          <w:tcPr>
            <w:tcW w:w="2160" w:type="dxa"/>
          </w:tcPr>
          <w:p w14:paraId="73C8A42B" w14:textId="77777777" w:rsidR="005D0FD8" w:rsidRDefault="00AB6BA7">
            <w:r>
              <w:t>Shifts attention between a person and an object</w:t>
            </w:r>
          </w:p>
        </w:tc>
        <w:tc>
          <w:tcPr>
            <w:tcW w:w="2160" w:type="dxa"/>
          </w:tcPr>
          <w:p w14:paraId="734F0658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9B36092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18C8B98" w14:textId="77777777" w:rsidR="005D0FD8" w:rsidRDefault="00AB6BA7">
            <w:r>
              <w:t>☐</w:t>
            </w:r>
          </w:p>
        </w:tc>
      </w:tr>
      <w:tr w:rsidR="005D0FD8" w14:paraId="720D28E9" w14:textId="77777777">
        <w:tc>
          <w:tcPr>
            <w:tcW w:w="2160" w:type="dxa"/>
          </w:tcPr>
          <w:p w14:paraId="1E54E2D7" w14:textId="77777777" w:rsidR="005D0FD8" w:rsidRDefault="00AB6BA7">
            <w:r>
              <w:t>Stays with a motivating activity for a short time</w:t>
            </w:r>
          </w:p>
        </w:tc>
        <w:tc>
          <w:tcPr>
            <w:tcW w:w="2160" w:type="dxa"/>
          </w:tcPr>
          <w:p w14:paraId="398F20B5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2E687FC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0FBAC49" w14:textId="77777777" w:rsidR="005D0FD8" w:rsidRDefault="00AB6BA7">
            <w:r>
              <w:t>☐</w:t>
            </w:r>
          </w:p>
        </w:tc>
      </w:tr>
      <w:tr w:rsidR="005D0FD8" w14:paraId="2E6FAC0A" w14:textId="77777777">
        <w:tc>
          <w:tcPr>
            <w:tcW w:w="2160" w:type="dxa"/>
          </w:tcPr>
          <w:p w14:paraId="7DE75BEA" w14:textId="77777777" w:rsidR="005D0FD8" w:rsidRDefault="00AB6BA7">
            <w:r>
              <w:lastRenderedPageBreak/>
              <w:t>Needs movement/sensory input to stay engaged</w:t>
            </w:r>
          </w:p>
        </w:tc>
        <w:tc>
          <w:tcPr>
            <w:tcW w:w="2160" w:type="dxa"/>
          </w:tcPr>
          <w:p w14:paraId="2FBE2827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D173BA8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6F586D8D" w14:textId="77777777" w:rsidR="005D0FD8" w:rsidRDefault="00AB6BA7">
            <w:r>
              <w:t>☐</w:t>
            </w:r>
          </w:p>
        </w:tc>
      </w:tr>
    </w:tbl>
    <w:p w14:paraId="0D27D22E" w14:textId="77777777" w:rsidR="005D0FD8" w:rsidRDefault="005D0FD8"/>
    <w:p w14:paraId="4BB6DA52" w14:textId="77777777" w:rsidR="005D0FD8" w:rsidRDefault="00AB6BA7">
      <w:r>
        <w:t>What helps your child tune in or stay focused (e.g., quieter space, sitting close, movement breaks)?</w:t>
      </w:r>
    </w:p>
    <w:p w14:paraId="40E24AB0" w14:textId="5FFB03E1" w:rsidR="005D0FD8" w:rsidRDefault="00AB6BA7">
      <w:r>
        <w:t xml:space="preserve">Examples: </w:t>
      </w:r>
    </w:p>
    <w:p w14:paraId="52470040" w14:textId="77777777" w:rsidR="00AB6BA7" w:rsidRDefault="00AB6BA7"/>
    <w:p w14:paraId="4E4313EE" w14:textId="77777777" w:rsidR="00AB6BA7" w:rsidRDefault="00AB6BA7"/>
    <w:p w14:paraId="52F5E6AC" w14:textId="77777777" w:rsidR="00AB6BA7" w:rsidRDefault="00AB6BA7"/>
    <w:p w14:paraId="7BA4391D" w14:textId="77777777" w:rsidR="00AB6BA7" w:rsidRDefault="00AB6BA7"/>
    <w:p w14:paraId="5CE7D944" w14:textId="77777777" w:rsidR="00AB6BA7" w:rsidRDefault="00AB6BA7"/>
    <w:p w14:paraId="4458260B" w14:textId="2F0B44C3" w:rsidR="005D0FD8" w:rsidRDefault="00AB6BA7">
      <w:pPr>
        <w:pStyle w:val="Heading2"/>
      </w:pPr>
      <w:r>
        <w:t xml:space="preserve">Using some words &amp; short sentences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D0FD8" w14:paraId="7E4F9E6A" w14:textId="77777777">
        <w:tc>
          <w:tcPr>
            <w:tcW w:w="2160" w:type="dxa"/>
          </w:tcPr>
          <w:p w14:paraId="04B84140" w14:textId="77777777" w:rsidR="005D0FD8" w:rsidRDefault="00AB6BA7">
            <w:r>
              <w:rPr>
                <w:b/>
              </w:rPr>
              <w:t>Item</w:t>
            </w:r>
          </w:p>
        </w:tc>
        <w:tc>
          <w:tcPr>
            <w:tcW w:w="2160" w:type="dxa"/>
          </w:tcPr>
          <w:p w14:paraId="2BABF224" w14:textId="77777777" w:rsidR="005D0FD8" w:rsidRDefault="00AB6BA7">
            <w:r>
              <w:rPr>
                <w:b/>
              </w:rPr>
              <w:t>Rarely</w:t>
            </w:r>
          </w:p>
        </w:tc>
        <w:tc>
          <w:tcPr>
            <w:tcW w:w="2160" w:type="dxa"/>
          </w:tcPr>
          <w:p w14:paraId="7E752A43" w14:textId="77777777" w:rsidR="005D0FD8" w:rsidRDefault="00AB6BA7">
            <w:r>
              <w:rPr>
                <w:b/>
              </w:rPr>
              <w:t>Sometimes</w:t>
            </w:r>
          </w:p>
        </w:tc>
        <w:tc>
          <w:tcPr>
            <w:tcW w:w="2160" w:type="dxa"/>
          </w:tcPr>
          <w:p w14:paraId="6FE34EB6" w14:textId="77777777" w:rsidR="005D0FD8" w:rsidRDefault="00AB6BA7">
            <w:r>
              <w:rPr>
                <w:b/>
              </w:rPr>
              <w:t>Often</w:t>
            </w:r>
          </w:p>
        </w:tc>
      </w:tr>
      <w:tr w:rsidR="005D0FD8" w14:paraId="4AB45DF2" w14:textId="77777777">
        <w:tc>
          <w:tcPr>
            <w:tcW w:w="2160" w:type="dxa"/>
          </w:tcPr>
          <w:p w14:paraId="4F7D43EA" w14:textId="77777777" w:rsidR="005D0FD8" w:rsidRDefault="00AB6BA7">
            <w:r>
              <w:t>Follows 1–2 step instructions in quiet places</w:t>
            </w:r>
          </w:p>
        </w:tc>
        <w:tc>
          <w:tcPr>
            <w:tcW w:w="2160" w:type="dxa"/>
          </w:tcPr>
          <w:p w14:paraId="13A34825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7A1368A3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55A23411" w14:textId="77777777" w:rsidR="005D0FD8" w:rsidRDefault="00AB6BA7">
            <w:r>
              <w:t>☐</w:t>
            </w:r>
          </w:p>
        </w:tc>
      </w:tr>
      <w:tr w:rsidR="005D0FD8" w14:paraId="799EAF8F" w14:textId="77777777">
        <w:tc>
          <w:tcPr>
            <w:tcW w:w="2160" w:type="dxa"/>
          </w:tcPr>
          <w:p w14:paraId="0484EABA" w14:textId="77777777" w:rsidR="005D0FD8" w:rsidRDefault="00AB6BA7">
            <w:r>
              <w:t>Follows instructions in noisier or group situations</w:t>
            </w:r>
          </w:p>
        </w:tc>
        <w:tc>
          <w:tcPr>
            <w:tcW w:w="2160" w:type="dxa"/>
          </w:tcPr>
          <w:p w14:paraId="7A2DA4ED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41D239D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CEC2045" w14:textId="77777777" w:rsidR="005D0FD8" w:rsidRDefault="00AB6BA7">
            <w:r>
              <w:t>☐</w:t>
            </w:r>
          </w:p>
        </w:tc>
      </w:tr>
      <w:tr w:rsidR="005D0FD8" w14:paraId="2607BEA0" w14:textId="77777777">
        <w:tc>
          <w:tcPr>
            <w:tcW w:w="2160" w:type="dxa"/>
          </w:tcPr>
          <w:p w14:paraId="57C1FF81" w14:textId="77777777" w:rsidR="005D0FD8" w:rsidRDefault="00AB6BA7">
            <w:r>
              <w:t>Waits for their turn when supported</w:t>
            </w:r>
          </w:p>
        </w:tc>
        <w:tc>
          <w:tcPr>
            <w:tcW w:w="2160" w:type="dxa"/>
          </w:tcPr>
          <w:p w14:paraId="4873C9C2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1D1005C6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0ABA3ECC" w14:textId="77777777" w:rsidR="005D0FD8" w:rsidRDefault="00AB6BA7">
            <w:r>
              <w:t>☐</w:t>
            </w:r>
          </w:p>
        </w:tc>
      </w:tr>
      <w:tr w:rsidR="005D0FD8" w14:paraId="54EE600E" w14:textId="77777777">
        <w:tc>
          <w:tcPr>
            <w:tcW w:w="2160" w:type="dxa"/>
          </w:tcPr>
          <w:p w14:paraId="1228C18A" w14:textId="77777777" w:rsidR="005D0FD8" w:rsidRDefault="00AB6BA7">
            <w:r>
              <w:t>Shifts attention between activities when cued</w:t>
            </w:r>
          </w:p>
        </w:tc>
        <w:tc>
          <w:tcPr>
            <w:tcW w:w="2160" w:type="dxa"/>
          </w:tcPr>
          <w:p w14:paraId="40959490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5713274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2A95353" w14:textId="77777777" w:rsidR="005D0FD8" w:rsidRDefault="00AB6BA7">
            <w:r>
              <w:t>☐</w:t>
            </w:r>
          </w:p>
        </w:tc>
      </w:tr>
      <w:tr w:rsidR="005D0FD8" w14:paraId="7977C709" w14:textId="77777777">
        <w:tc>
          <w:tcPr>
            <w:tcW w:w="2160" w:type="dxa"/>
          </w:tcPr>
          <w:p w14:paraId="57E7EF2C" w14:textId="77777777" w:rsidR="005D0FD8" w:rsidRDefault="00AB6BA7">
            <w:r>
              <w:t>Uses simple strategies to listen (e.g., looking at the speaker)</w:t>
            </w:r>
          </w:p>
        </w:tc>
        <w:tc>
          <w:tcPr>
            <w:tcW w:w="2160" w:type="dxa"/>
          </w:tcPr>
          <w:p w14:paraId="77CF4F03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671712BC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7B369ED2" w14:textId="77777777" w:rsidR="005D0FD8" w:rsidRDefault="00AB6BA7">
            <w:r>
              <w:t>☐</w:t>
            </w:r>
          </w:p>
        </w:tc>
      </w:tr>
    </w:tbl>
    <w:p w14:paraId="031BA214" w14:textId="77777777" w:rsidR="005D0FD8" w:rsidRDefault="005D0FD8"/>
    <w:p w14:paraId="667098AB" w14:textId="77777777" w:rsidR="00AB6BA7" w:rsidRDefault="00AB6BA7"/>
    <w:p w14:paraId="28CEAD5B" w14:textId="77777777" w:rsidR="00AB6BA7" w:rsidRDefault="00AB6BA7"/>
    <w:p w14:paraId="10A8FE9B" w14:textId="77777777" w:rsidR="00AB6BA7" w:rsidRDefault="00AB6BA7"/>
    <w:p w14:paraId="2972B6F9" w14:textId="77777777" w:rsidR="00AB6BA7" w:rsidRDefault="00AB6BA7"/>
    <w:p w14:paraId="72E589D3" w14:textId="77777777" w:rsidR="00AB6BA7" w:rsidRDefault="00AB6BA7"/>
    <w:p w14:paraId="79CDA16A" w14:textId="77777777" w:rsidR="00AB6BA7" w:rsidRDefault="00AB6BA7"/>
    <w:p w14:paraId="56258BD7" w14:textId="530AC338" w:rsidR="005D0FD8" w:rsidRDefault="00AB6BA7">
      <w:pPr>
        <w:pStyle w:val="Heading2"/>
      </w:pPr>
      <w:proofErr w:type="gramStart"/>
      <w:r>
        <w:t>Communicates</w:t>
      </w:r>
      <w:proofErr w:type="gramEnd"/>
      <w:r>
        <w:t xml:space="preserve"> with a partner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D0FD8" w14:paraId="2857D447" w14:textId="77777777">
        <w:tc>
          <w:tcPr>
            <w:tcW w:w="2160" w:type="dxa"/>
          </w:tcPr>
          <w:p w14:paraId="7972A83F" w14:textId="77777777" w:rsidR="005D0FD8" w:rsidRDefault="00AB6BA7">
            <w:r>
              <w:rPr>
                <w:b/>
              </w:rPr>
              <w:t>Item</w:t>
            </w:r>
          </w:p>
        </w:tc>
        <w:tc>
          <w:tcPr>
            <w:tcW w:w="2160" w:type="dxa"/>
          </w:tcPr>
          <w:p w14:paraId="3EAD745E" w14:textId="77777777" w:rsidR="005D0FD8" w:rsidRDefault="00AB6BA7">
            <w:r>
              <w:rPr>
                <w:b/>
              </w:rPr>
              <w:t>Rarely</w:t>
            </w:r>
          </w:p>
        </w:tc>
        <w:tc>
          <w:tcPr>
            <w:tcW w:w="2160" w:type="dxa"/>
          </w:tcPr>
          <w:p w14:paraId="1F56212D" w14:textId="77777777" w:rsidR="005D0FD8" w:rsidRDefault="00AB6BA7">
            <w:r>
              <w:rPr>
                <w:b/>
              </w:rPr>
              <w:t>Sometimes</w:t>
            </w:r>
          </w:p>
        </w:tc>
        <w:tc>
          <w:tcPr>
            <w:tcW w:w="2160" w:type="dxa"/>
          </w:tcPr>
          <w:p w14:paraId="46438BD2" w14:textId="77777777" w:rsidR="005D0FD8" w:rsidRDefault="00AB6BA7">
            <w:r>
              <w:rPr>
                <w:b/>
              </w:rPr>
              <w:t>Often</w:t>
            </w:r>
          </w:p>
        </w:tc>
      </w:tr>
      <w:tr w:rsidR="005D0FD8" w14:paraId="1A71C6A1" w14:textId="77777777">
        <w:tc>
          <w:tcPr>
            <w:tcW w:w="2160" w:type="dxa"/>
          </w:tcPr>
          <w:p w14:paraId="4C776B3A" w14:textId="77777777" w:rsidR="005D0FD8" w:rsidRDefault="00AB6BA7">
            <w:r>
              <w:t>Maintains attention during back‑and‑forth conversation</w:t>
            </w:r>
          </w:p>
        </w:tc>
        <w:tc>
          <w:tcPr>
            <w:tcW w:w="2160" w:type="dxa"/>
          </w:tcPr>
          <w:p w14:paraId="1C597C32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FFE41C3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82DA723" w14:textId="77777777" w:rsidR="005D0FD8" w:rsidRDefault="00AB6BA7">
            <w:r>
              <w:t>☐</w:t>
            </w:r>
          </w:p>
        </w:tc>
      </w:tr>
      <w:tr w:rsidR="005D0FD8" w14:paraId="7531DE7F" w14:textId="77777777">
        <w:tc>
          <w:tcPr>
            <w:tcW w:w="2160" w:type="dxa"/>
          </w:tcPr>
          <w:p w14:paraId="19DDCAF5" w14:textId="77777777" w:rsidR="005D0FD8" w:rsidRDefault="00AB6BA7">
            <w:r>
              <w:t>Recognises when they need a break and asks for it</w:t>
            </w:r>
          </w:p>
        </w:tc>
        <w:tc>
          <w:tcPr>
            <w:tcW w:w="2160" w:type="dxa"/>
          </w:tcPr>
          <w:p w14:paraId="6CBFE2E1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186FD5B1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156595D6" w14:textId="77777777" w:rsidR="005D0FD8" w:rsidRDefault="00AB6BA7">
            <w:r>
              <w:t>☐</w:t>
            </w:r>
          </w:p>
        </w:tc>
      </w:tr>
      <w:tr w:rsidR="005D0FD8" w14:paraId="15D69BB1" w14:textId="77777777">
        <w:tc>
          <w:tcPr>
            <w:tcW w:w="2160" w:type="dxa"/>
          </w:tcPr>
          <w:p w14:paraId="1531B157" w14:textId="77777777" w:rsidR="005D0FD8" w:rsidRDefault="00AB6BA7">
            <w:r>
              <w:t>Stays on topic in small group discussions</w:t>
            </w:r>
          </w:p>
        </w:tc>
        <w:tc>
          <w:tcPr>
            <w:tcW w:w="2160" w:type="dxa"/>
          </w:tcPr>
          <w:p w14:paraId="2E6D0C2E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87915AE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8418D4D" w14:textId="77777777" w:rsidR="005D0FD8" w:rsidRDefault="00AB6BA7">
            <w:r>
              <w:t>☐</w:t>
            </w:r>
          </w:p>
        </w:tc>
      </w:tr>
      <w:tr w:rsidR="005D0FD8" w14:paraId="5795F5F8" w14:textId="77777777">
        <w:tc>
          <w:tcPr>
            <w:tcW w:w="2160" w:type="dxa"/>
          </w:tcPr>
          <w:p w14:paraId="651F8B2C" w14:textId="77777777" w:rsidR="005D0FD8" w:rsidRDefault="00AB6BA7">
            <w:r>
              <w:t>Recovers attention after distractions</w:t>
            </w:r>
          </w:p>
        </w:tc>
        <w:tc>
          <w:tcPr>
            <w:tcW w:w="2160" w:type="dxa"/>
          </w:tcPr>
          <w:p w14:paraId="062B07D5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BD8189F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6C3565F9" w14:textId="77777777" w:rsidR="005D0FD8" w:rsidRDefault="00AB6BA7">
            <w:r>
              <w:t>☐</w:t>
            </w:r>
          </w:p>
        </w:tc>
      </w:tr>
    </w:tbl>
    <w:p w14:paraId="2F0A1651" w14:textId="77777777" w:rsidR="005D0FD8" w:rsidRDefault="005D0FD8"/>
    <w:p w14:paraId="3106F87E" w14:textId="77777777" w:rsidR="005D0FD8" w:rsidRDefault="00AB6BA7">
      <w:r>
        <w:t>How do you know when your child is overwhelmed, bored, or uninterested? What signs do they show?</w:t>
      </w:r>
    </w:p>
    <w:p w14:paraId="7377D628" w14:textId="0256B539" w:rsidR="005D0FD8" w:rsidRDefault="005D0FD8"/>
    <w:p w14:paraId="7BD19579" w14:textId="77777777" w:rsidR="00AB6BA7" w:rsidRDefault="00AB6BA7"/>
    <w:p w14:paraId="2FE3C5C0" w14:textId="77777777" w:rsidR="00AB6BA7" w:rsidRDefault="00AB6BA7"/>
    <w:p w14:paraId="6492FD7B" w14:textId="77777777" w:rsidR="00AB6BA7" w:rsidRDefault="00AB6BA7"/>
    <w:p w14:paraId="5DF75E75" w14:textId="77777777" w:rsidR="00AB6BA7" w:rsidRDefault="00AB6BA7"/>
    <w:p w14:paraId="019EE606" w14:textId="77777777" w:rsidR="00AB6BA7" w:rsidRDefault="00AB6BA7"/>
    <w:p w14:paraId="23462ABE" w14:textId="77777777" w:rsidR="00AB6BA7" w:rsidRDefault="00AB6BA7"/>
    <w:p w14:paraId="6B8D8C78" w14:textId="77777777" w:rsidR="00AB6BA7" w:rsidRDefault="00AB6BA7"/>
    <w:p w14:paraId="74C8E34E" w14:textId="77777777" w:rsidR="00AB6BA7" w:rsidRDefault="00AB6BA7"/>
    <w:p w14:paraId="7A17DBA2" w14:textId="77777777" w:rsidR="00AB6BA7" w:rsidRDefault="00AB6BA7"/>
    <w:p w14:paraId="5FC13B11" w14:textId="77777777" w:rsidR="00AB6BA7" w:rsidRDefault="00AB6BA7"/>
    <w:p w14:paraId="19FDC1BD" w14:textId="77777777" w:rsidR="00AB6BA7" w:rsidRDefault="00AB6BA7"/>
    <w:p w14:paraId="52A478B3" w14:textId="77777777" w:rsidR="00AB6BA7" w:rsidRDefault="00AB6BA7"/>
    <w:p w14:paraId="350D5C7C" w14:textId="77777777" w:rsidR="00AB6BA7" w:rsidRDefault="00AB6BA7"/>
    <w:p w14:paraId="575FBB4F" w14:textId="77777777" w:rsidR="005D0FD8" w:rsidRDefault="00AB6BA7">
      <w:pPr>
        <w:pStyle w:val="Heading1"/>
      </w:pPr>
      <w:r>
        <w:t>2) Play</w:t>
      </w:r>
    </w:p>
    <w:p w14:paraId="0EA1AC6E" w14:textId="40A64E8D" w:rsidR="005D0FD8" w:rsidRDefault="00AB6BA7">
      <w:pPr>
        <w:pStyle w:val="Heading2"/>
      </w:pPr>
      <w:r>
        <w:t xml:space="preserve">Pre‑verbal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D0FD8" w14:paraId="26F03D6F" w14:textId="77777777">
        <w:tc>
          <w:tcPr>
            <w:tcW w:w="2160" w:type="dxa"/>
          </w:tcPr>
          <w:p w14:paraId="6B60AC8F" w14:textId="77777777" w:rsidR="005D0FD8" w:rsidRDefault="00AB6BA7">
            <w:r>
              <w:rPr>
                <w:b/>
              </w:rPr>
              <w:t>Item</w:t>
            </w:r>
          </w:p>
        </w:tc>
        <w:tc>
          <w:tcPr>
            <w:tcW w:w="2160" w:type="dxa"/>
          </w:tcPr>
          <w:p w14:paraId="76C8D76B" w14:textId="77777777" w:rsidR="005D0FD8" w:rsidRDefault="00AB6BA7">
            <w:r>
              <w:rPr>
                <w:b/>
              </w:rPr>
              <w:t>Rarely</w:t>
            </w:r>
          </w:p>
        </w:tc>
        <w:tc>
          <w:tcPr>
            <w:tcW w:w="2160" w:type="dxa"/>
          </w:tcPr>
          <w:p w14:paraId="11FD0C40" w14:textId="77777777" w:rsidR="005D0FD8" w:rsidRDefault="00AB6BA7">
            <w:r>
              <w:rPr>
                <w:b/>
              </w:rPr>
              <w:t>Sometimes</w:t>
            </w:r>
          </w:p>
        </w:tc>
        <w:tc>
          <w:tcPr>
            <w:tcW w:w="2160" w:type="dxa"/>
          </w:tcPr>
          <w:p w14:paraId="33CBA7C7" w14:textId="77777777" w:rsidR="005D0FD8" w:rsidRDefault="00AB6BA7">
            <w:r>
              <w:rPr>
                <w:b/>
              </w:rPr>
              <w:t>Often</w:t>
            </w:r>
          </w:p>
        </w:tc>
      </w:tr>
      <w:tr w:rsidR="005D0FD8" w14:paraId="43F1F292" w14:textId="77777777">
        <w:tc>
          <w:tcPr>
            <w:tcW w:w="2160" w:type="dxa"/>
          </w:tcPr>
          <w:p w14:paraId="69719161" w14:textId="77777777" w:rsidR="005D0FD8" w:rsidRDefault="00AB6BA7">
            <w:r>
              <w:t>Explores toys and everyday objects (look, touch, mouth, bang, push)</w:t>
            </w:r>
          </w:p>
        </w:tc>
        <w:tc>
          <w:tcPr>
            <w:tcW w:w="2160" w:type="dxa"/>
          </w:tcPr>
          <w:p w14:paraId="44E33012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5AB809B7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61598FE3" w14:textId="77777777" w:rsidR="005D0FD8" w:rsidRDefault="00AB6BA7">
            <w:r>
              <w:t>☐</w:t>
            </w:r>
          </w:p>
        </w:tc>
      </w:tr>
      <w:tr w:rsidR="005D0FD8" w14:paraId="7C500CBF" w14:textId="77777777">
        <w:tc>
          <w:tcPr>
            <w:tcW w:w="2160" w:type="dxa"/>
          </w:tcPr>
          <w:p w14:paraId="33F3B597" w14:textId="77777777" w:rsidR="005D0FD8" w:rsidRDefault="00AB6BA7">
            <w:r>
              <w:t>Enjoys simple cause‑and‑effect toys</w:t>
            </w:r>
          </w:p>
        </w:tc>
        <w:tc>
          <w:tcPr>
            <w:tcW w:w="2160" w:type="dxa"/>
          </w:tcPr>
          <w:p w14:paraId="278A2093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79105C26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03AC1937" w14:textId="77777777" w:rsidR="005D0FD8" w:rsidRDefault="00AB6BA7">
            <w:r>
              <w:t>☐</w:t>
            </w:r>
          </w:p>
        </w:tc>
      </w:tr>
      <w:tr w:rsidR="005D0FD8" w14:paraId="18DC6FDF" w14:textId="77777777">
        <w:tc>
          <w:tcPr>
            <w:tcW w:w="2160" w:type="dxa"/>
          </w:tcPr>
          <w:p w14:paraId="2605FD50" w14:textId="77777777" w:rsidR="005D0FD8" w:rsidRDefault="00AB6BA7">
            <w:r>
              <w:t>Accepts an adult joining their play</w:t>
            </w:r>
          </w:p>
        </w:tc>
        <w:tc>
          <w:tcPr>
            <w:tcW w:w="2160" w:type="dxa"/>
          </w:tcPr>
          <w:p w14:paraId="4ED3BEB4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C47D4A9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5AB625FE" w14:textId="77777777" w:rsidR="005D0FD8" w:rsidRDefault="00AB6BA7">
            <w:r>
              <w:t>☐</w:t>
            </w:r>
          </w:p>
        </w:tc>
      </w:tr>
      <w:tr w:rsidR="005D0FD8" w14:paraId="55A1FFF0" w14:textId="77777777">
        <w:tc>
          <w:tcPr>
            <w:tcW w:w="2160" w:type="dxa"/>
          </w:tcPr>
          <w:p w14:paraId="5BBC7562" w14:textId="77777777" w:rsidR="005D0FD8" w:rsidRDefault="00AB6BA7">
            <w:r>
              <w:t>Copies simple actions (e.g., rolling a car, clapping)</w:t>
            </w:r>
          </w:p>
        </w:tc>
        <w:tc>
          <w:tcPr>
            <w:tcW w:w="2160" w:type="dxa"/>
          </w:tcPr>
          <w:p w14:paraId="67F0135B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00237356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6B0C6595" w14:textId="77777777" w:rsidR="005D0FD8" w:rsidRDefault="00AB6BA7">
            <w:r>
              <w:t>☐</w:t>
            </w:r>
          </w:p>
        </w:tc>
      </w:tr>
      <w:tr w:rsidR="005D0FD8" w14:paraId="778ADDA5" w14:textId="77777777">
        <w:tc>
          <w:tcPr>
            <w:tcW w:w="2160" w:type="dxa"/>
          </w:tcPr>
          <w:p w14:paraId="42E47753" w14:textId="77777777" w:rsidR="005D0FD8" w:rsidRDefault="00AB6BA7">
            <w:r>
              <w:t>Plays alongside another child (parallel play)</w:t>
            </w:r>
          </w:p>
        </w:tc>
        <w:tc>
          <w:tcPr>
            <w:tcW w:w="2160" w:type="dxa"/>
          </w:tcPr>
          <w:p w14:paraId="51C27C86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D300490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62BC0A9" w14:textId="77777777" w:rsidR="005D0FD8" w:rsidRDefault="00AB6BA7">
            <w:r>
              <w:t>☐</w:t>
            </w:r>
          </w:p>
        </w:tc>
      </w:tr>
    </w:tbl>
    <w:p w14:paraId="2566035F" w14:textId="77777777" w:rsidR="005D0FD8" w:rsidRDefault="005D0FD8"/>
    <w:p w14:paraId="559C13E0" w14:textId="77777777" w:rsidR="005D0FD8" w:rsidRDefault="00AB6BA7">
      <w:r>
        <w:t>Favourite toys/activities and how they play with them:</w:t>
      </w:r>
    </w:p>
    <w:p w14:paraId="08C89D8B" w14:textId="77777777" w:rsidR="00AB6BA7" w:rsidRDefault="00AB6BA7"/>
    <w:p w14:paraId="151E4EE6" w14:textId="77777777" w:rsidR="00AB6BA7" w:rsidRDefault="00AB6BA7"/>
    <w:p w14:paraId="23B16D89" w14:textId="77777777" w:rsidR="00AB6BA7" w:rsidRDefault="00AB6BA7"/>
    <w:p w14:paraId="3DA39030" w14:textId="77777777" w:rsidR="00AB6BA7" w:rsidRDefault="00AB6BA7"/>
    <w:p w14:paraId="5FB35356" w14:textId="11FC0F7D" w:rsidR="005D0FD8" w:rsidRDefault="005D0FD8"/>
    <w:p w14:paraId="7D90F7B6" w14:textId="6F0B551E" w:rsidR="005D0FD8" w:rsidRDefault="00AB6BA7">
      <w:pPr>
        <w:pStyle w:val="Heading2"/>
      </w:pPr>
      <w:r>
        <w:t>Using some words &amp; short sentences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D0FD8" w14:paraId="77ED01EE" w14:textId="77777777">
        <w:tc>
          <w:tcPr>
            <w:tcW w:w="2160" w:type="dxa"/>
          </w:tcPr>
          <w:p w14:paraId="3D7BE96B" w14:textId="77777777" w:rsidR="005D0FD8" w:rsidRDefault="00AB6BA7">
            <w:r>
              <w:rPr>
                <w:b/>
              </w:rPr>
              <w:t>Item</w:t>
            </w:r>
          </w:p>
        </w:tc>
        <w:tc>
          <w:tcPr>
            <w:tcW w:w="2160" w:type="dxa"/>
          </w:tcPr>
          <w:p w14:paraId="55B681B7" w14:textId="77777777" w:rsidR="005D0FD8" w:rsidRDefault="00AB6BA7">
            <w:r>
              <w:rPr>
                <w:b/>
              </w:rPr>
              <w:t>Rarely</w:t>
            </w:r>
          </w:p>
        </w:tc>
        <w:tc>
          <w:tcPr>
            <w:tcW w:w="2160" w:type="dxa"/>
          </w:tcPr>
          <w:p w14:paraId="559B2D22" w14:textId="77777777" w:rsidR="005D0FD8" w:rsidRDefault="00AB6BA7">
            <w:r>
              <w:rPr>
                <w:b/>
              </w:rPr>
              <w:t>Sometimes</w:t>
            </w:r>
          </w:p>
        </w:tc>
        <w:tc>
          <w:tcPr>
            <w:tcW w:w="2160" w:type="dxa"/>
          </w:tcPr>
          <w:p w14:paraId="3D1F6185" w14:textId="77777777" w:rsidR="005D0FD8" w:rsidRDefault="00AB6BA7">
            <w:r>
              <w:rPr>
                <w:b/>
              </w:rPr>
              <w:t>Often</w:t>
            </w:r>
          </w:p>
        </w:tc>
      </w:tr>
      <w:tr w:rsidR="005D0FD8" w14:paraId="76E22E55" w14:textId="77777777">
        <w:tc>
          <w:tcPr>
            <w:tcW w:w="2160" w:type="dxa"/>
          </w:tcPr>
          <w:p w14:paraId="5A7006C3" w14:textId="77777777" w:rsidR="005D0FD8" w:rsidRDefault="00AB6BA7">
            <w:r>
              <w:t>Uses pretend play (e.g., feeding a doll, making tea)</w:t>
            </w:r>
          </w:p>
        </w:tc>
        <w:tc>
          <w:tcPr>
            <w:tcW w:w="2160" w:type="dxa"/>
          </w:tcPr>
          <w:p w14:paraId="16C0580F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6BFEFC88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02AD961" w14:textId="77777777" w:rsidR="005D0FD8" w:rsidRDefault="00AB6BA7">
            <w:r>
              <w:t>☐</w:t>
            </w:r>
          </w:p>
        </w:tc>
      </w:tr>
      <w:tr w:rsidR="005D0FD8" w14:paraId="7BA8556C" w14:textId="77777777">
        <w:tc>
          <w:tcPr>
            <w:tcW w:w="2160" w:type="dxa"/>
          </w:tcPr>
          <w:p w14:paraId="5E1879C0" w14:textId="77777777" w:rsidR="005D0FD8" w:rsidRDefault="00AB6BA7">
            <w:r>
              <w:t>Joins in simple turn‑taking games</w:t>
            </w:r>
          </w:p>
        </w:tc>
        <w:tc>
          <w:tcPr>
            <w:tcW w:w="2160" w:type="dxa"/>
          </w:tcPr>
          <w:p w14:paraId="6C0392CA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602339A1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266C535" w14:textId="77777777" w:rsidR="005D0FD8" w:rsidRDefault="00AB6BA7">
            <w:r>
              <w:t>☐</w:t>
            </w:r>
          </w:p>
        </w:tc>
      </w:tr>
      <w:tr w:rsidR="005D0FD8" w14:paraId="03E9E4C2" w14:textId="77777777">
        <w:tc>
          <w:tcPr>
            <w:tcW w:w="2160" w:type="dxa"/>
          </w:tcPr>
          <w:p w14:paraId="03E201E8" w14:textId="77777777" w:rsidR="005D0FD8" w:rsidRDefault="00AB6BA7">
            <w:r>
              <w:lastRenderedPageBreak/>
              <w:t>Accepts ideas from others in play</w:t>
            </w:r>
          </w:p>
        </w:tc>
        <w:tc>
          <w:tcPr>
            <w:tcW w:w="2160" w:type="dxa"/>
          </w:tcPr>
          <w:p w14:paraId="106FC387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AACC5E5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130B058" w14:textId="77777777" w:rsidR="005D0FD8" w:rsidRDefault="00AB6BA7">
            <w:r>
              <w:t>☐</w:t>
            </w:r>
          </w:p>
        </w:tc>
      </w:tr>
      <w:tr w:rsidR="005D0FD8" w14:paraId="31DECCEF" w14:textId="77777777">
        <w:tc>
          <w:tcPr>
            <w:tcW w:w="2160" w:type="dxa"/>
          </w:tcPr>
          <w:p w14:paraId="3EF99036" w14:textId="77777777" w:rsidR="005D0FD8" w:rsidRDefault="00AB6BA7">
            <w:r>
              <w:t>Shares play with a peer for several turns</w:t>
            </w:r>
          </w:p>
        </w:tc>
        <w:tc>
          <w:tcPr>
            <w:tcW w:w="2160" w:type="dxa"/>
          </w:tcPr>
          <w:p w14:paraId="071E4821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FC1CBAB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8AF2302" w14:textId="77777777" w:rsidR="005D0FD8" w:rsidRDefault="00AB6BA7">
            <w:r>
              <w:t>☐</w:t>
            </w:r>
          </w:p>
        </w:tc>
      </w:tr>
      <w:tr w:rsidR="005D0FD8" w14:paraId="54458B16" w14:textId="77777777">
        <w:tc>
          <w:tcPr>
            <w:tcW w:w="2160" w:type="dxa"/>
          </w:tcPr>
          <w:p w14:paraId="4B68B20F" w14:textId="77777777" w:rsidR="005D0FD8" w:rsidRDefault="00AB6BA7">
            <w:r>
              <w:t>Uses short phrases to guide play (e.g., ‘my turn’, ‘go fast’)</w:t>
            </w:r>
          </w:p>
        </w:tc>
        <w:tc>
          <w:tcPr>
            <w:tcW w:w="2160" w:type="dxa"/>
          </w:tcPr>
          <w:p w14:paraId="0A83BCFF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7AF64A6A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5591C529" w14:textId="77777777" w:rsidR="005D0FD8" w:rsidRDefault="00AB6BA7">
            <w:r>
              <w:t>☐</w:t>
            </w:r>
          </w:p>
        </w:tc>
      </w:tr>
    </w:tbl>
    <w:p w14:paraId="0AF5B8FE" w14:textId="77777777" w:rsidR="005D0FD8" w:rsidRDefault="005D0FD8"/>
    <w:p w14:paraId="77237A0E" w14:textId="77777777" w:rsidR="00AB6BA7" w:rsidRDefault="00AB6BA7"/>
    <w:p w14:paraId="6DFAA3A4" w14:textId="77777777" w:rsidR="00AB6BA7" w:rsidRDefault="00AB6BA7"/>
    <w:p w14:paraId="0FC68E44" w14:textId="6A3B4CFF" w:rsidR="005D0FD8" w:rsidRDefault="00AB6BA7">
      <w:pPr>
        <w:pStyle w:val="Heading2"/>
      </w:pPr>
      <w:proofErr w:type="gramStart"/>
      <w:r>
        <w:t>Communicates</w:t>
      </w:r>
      <w:proofErr w:type="gramEnd"/>
      <w:r>
        <w:t xml:space="preserve"> with a partner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D0FD8" w14:paraId="07341A99" w14:textId="77777777">
        <w:tc>
          <w:tcPr>
            <w:tcW w:w="2160" w:type="dxa"/>
          </w:tcPr>
          <w:p w14:paraId="4F4C7DB3" w14:textId="77777777" w:rsidR="005D0FD8" w:rsidRDefault="00AB6BA7">
            <w:r>
              <w:rPr>
                <w:b/>
              </w:rPr>
              <w:t>Item</w:t>
            </w:r>
          </w:p>
        </w:tc>
        <w:tc>
          <w:tcPr>
            <w:tcW w:w="2160" w:type="dxa"/>
          </w:tcPr>
          <w:p w14:paraId="447F224E" w14:textId="77777777" w:rsidR="005D0FD8" w:rsidRDefault="00AB6BA7">
            <w:r>
              <w:rPr>
                <w:b/>
              </w:rPr>
              <w:t>Rarely</w:t>
            </w:r>
          </w:p>
        </w:tc>
        <w:tc>
          <w:tcPr>
            <w:tcW w:w="2160" w:type="dxa"/>
          </w:tcPr>
          <w:p w14:paraId="5C53E1DA" w14:textId="77777777" w:rsidR="005D0FD8" w:rsidRDefault="00AB6BA7">
            <w:r>
              <w:rPr>
                <w:b/>
              </w:rPr>
              <w:t>Sometimes</w:t>
            </w:r>
          </w:p>
        </w:tc>
        <w:tc>
          <w:tcPr>
            <w:tcW w:w="2160" w:type="dxa"/>
          </w:tcPr>
          <w:p w14:paraId="190C4808" w14:textId="77777777" w:rsidR="005D0FD8" w:rsidRDefault="00AB6BA7">
            <w:r>
              <w:rPr>
                <w:b/>
              </w:rPr>
              <w:t>Often</w:t>
            </w:r>
          </w:p>
        </w:tc>
      </w:tr>
      <w:tr w:rsidR="005D0FD8" w14:paraId="04D5D77C" w14:textId="77777777">
        <w:tc>
          <w:tcPr>
            <w:tcW w:w="2160" w:type="dxa"/>
          </w:tcPr>
          <w:p w14:paraId="74ED2231" w14:textId="77777777" w:rsidR="005D0FD8" w:rsidRDefault="00AB6BA7">
            <w:r>
              <w:t>Co‑operates and negotiates roles/rules in play</w:t>
            </w:r>
          </w:p>
        </w:tc>
        <w:tc>
          <w:tcPr>
            <w:tcW w:w="2160" w:type="dxa"/>
          </w:tcPr>
          <w:p w14:paraId="48459DFF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1CB2491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59469BDA" w14:textId="77777777" w:rsidR="005D0FD8" w:rsidRDefault="00AB6BA7">
            <w:r>
              <w:t>☐</w:t>
            </w:r>
          </w:p>
        </w:tc>
      </w:tr>
      <w:tr w:rsidR="005D0FD8" w14:paraId="4885E308" w14:textId="77777777">
        <w:tc>
          <w:tcPr>
            <w:tcW w:w="2160" w:type="dxa"/>
          </w:tcPr>
          <w:p w14:paraId="1AB868FF" w14:textId="77777777" w:rsidR="005D0FD8" w:rsidRDefault="00AB6BA7">
            <w:r>
              <w:t>Explains ideas and listens to others’ ideas</w:t>
            </w:r>
          </w:p>
        </w:tc>
        <w:tc>
          <w:tcPr>
            <w:tcW w:w="2160" w:type="dxa"/>
          </w:tcPr>
          <w:p w14:paraId="2FA0B3E9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322D11A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9BCBC05" w14:textId="77777777" w:rsidR="005D0FD8" w:rsidRDefault="00AB6BA7">
            <w:r>
              <w:t>☐</w:t>
            </w:r>
          </w:p>
        </w:tc>
      </w:tr>
      <w:tr w:rsidR="005D0FD8" w14:paraId="302DCBD0" w14:textId="77777777">
        <w:tc>
          <w:tcPr>
            <w:tcW w:w="2160" w:type="dxa"/>
          </w:tcPr>
          <w:p w14:paraId="5363943B" w14:textId="77777777" w:rsidR="005D0FD8" w:rsidRDefault="00AB6BA7">
            <w:r>
              <w:t>Understands humour/teasing in play</w:t>
            </w:r>
          </w:p>
        </w:tc>
        <w:tc>
          <w:tcPr>
            <w:tcW w:w="2160" w:type="dxa"/>
          </w:tcPr>
          <w:p w14:paraId="2E3A6B9C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123F00CA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160DF2F1" w14:textId="77777777" w:rsidR="005D0FD8" w:rsidRDefault="00AB6BA7">
            <w:r>
              <w:t>☐</w:t>
            </w:r>
          </w:p>
        </w:tc>
      </w:tr>
      <w:tr w:rsidR="005D0FD8" w14:paraId="4C47C987" w14:textId="77777777">
        <w:tc>
          <w:tcPr>
            <w:tcW w:w="2160" w:type="dxa"/>
          </w:tcPr>
          <w:p w14:paraId="67F0B03E" w14:textId="77777777" w:rsidR="005D0FD8" w:rsidRDefault="00AB6BA7">
            <w:r>
              <w:t>Joins in and stays in group games</w:t>
            </w:r>
          </w:p>
        </w:tc>
        <w:tc>
          <w:tcPr>
            <w:tcW w:w="2160" w:type="dxa"/>
          </w:tcPr>
          <w:p w14:paraId="17A637E2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5EBA8828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5064312" w14:textId="77777777" w:rsidR="005D0FD8" w:rsidRDefault="00AB6BA7">
            <w:r>
              <w:t>☐</w:t>
            </w:r>
          </w:p>
        </w:tc>
      </w:tr>
    </w:tbl>
    <w:p w14:paraId="790B1E86" w14:textId="77777777" w:rsidR="005D0FD8" w:rsidRDefault="005D0FD8"/>
    <w:p w14:paraId="3A9EFCC1" w14:textId="77777777" w:rsidR="005D0FD8" w:rsidRDefault="00AB6BA7">
      <w:pPr>
        <w:pStyle w:val="Heading1"/>
      </w:pPr>
      <w:r>
        <w:t>3) Social Communication</w:t>
      </w:r>
    </w:p>
    <w:p w14:paraId="00535E8B" w14:textId="6DDFBF2C" w:rsidR="005D0FD8" w:rsidRDefault="00AB6BA7">
      <w:pPr>
        <w:pStyle w:val="Heading2"/>
      </w:pPr>
      <w:r>
        <w:t>Pre‑</w:t>
      </w:r>
      <w:proofErr w:type="gramStart"/>
      <w:r>
        <w:t>verbal  How</w:t>
      </w:r>
      <w:proofErr w:type="gramEnd"/>
      <w:r>
        <w:t xml:space="preserve"> does your child communicate? (tick all that apply)</w:t>
      </w:r>
    </w:p>
    <w:p w14:paraId="195EB997" w14:textId="77777777" w:rsidR="005D0FD8" w:rsidRDefault="00AB6BA7">
      <w:r>
        <w:t>☐ Gives or shows objects</w:t>
      </w:r>
    </w:p>
    <w:p w14:paraId="62028715" w14:textId="77777777" w:rsidR="005D0FD8" w:rsidRDefault="00AB6BA7">
      <w:r>
        <w:t>☐ Reaches or pulls your hand to what they want</w:t>
      </w:r>
    </w:p>
    <w:p w14:paraId="160525CD" w14:textId="77777777" w:rsidR="005D0FD8" w:rsidRDefault="00AB6BA7">
      <w:r>
        <w:t>☐ Pushes away to refuse</w:t>
      </w:r>
    </w:p>
    <w:p w14:paraId="5E87E81C" w14:textId="77777777" w:rsidR="005D0FD8" w:rsidRDefault="00AB6BA7">
      <w:r>
        <w:t>☐ Waves / claps / nods / shakes head</w:t>
      </w:r>
    </w:p>
    <w:p w14:paraId="1EE074AF" w14:textId="77777777" w:rsidR="005D0FD8" w:rsidRDefault="00AB6BA7">
      <w:r>
        <w:t>☐ Points to request or to share interest</w:t>
      </w:r>
    </w:p>
    <w:p w14:paraId="23E91061" w14:textId="77777777" w:rsidR="005D0FD8" w:rsidRDefault="00AB6BA7">
      <w:r>
        <w:t>☐ Vocalises (sounds, babble)</w:t>
      </w:r>
    </w:p>
    <w:p w14:paraId="3F26128F" w14:textId="77777777" w:rsidR="005D0FD8" w:rsidRDefault="00AB6BA7">
      <w:r>
        <w:lastRenderedPageBreak/>
        <w:t>☐ Uses single words or word approximations</w:t>
      </w:r>
    </w:p>
    <w:p w14:paraId="32A2D011" w14:textId="77777777" w:rsidR="005D0FD8" w:rsidRDefault="00AB6BA7">
      <w:r>
        <w:t>Why do they communicate? (tick all): request • protest • greet • request help • request social game • share attention / show</w:t>
      </w:r>
    </w:p>
    <w:p w14:paraId="2B14E708" w14:textId="481823B3" w:rsidR="005D0FD8" w:rsidRDefault="00AB6BA7">
      <w:r>
        <w:t xml:space="preserve">Examples: </w:t>
      </w:r>
    </w:p>
    <w:p w14:paraId="63AB272F" w14:textId="77777777" w:rsidR="00AB6BA7" w:rsidRDefault="00AB6BA7"/>
    <w:p w14:paraId="1E25F663" w14:textId="77777777" w:rsidR="00AB6BA7" w:rsidRDefault="00AB6BA7"/>
    <w:p w14:paraId="46D52C3D" w14:textId="77777777" w:rsidR="00AB6BA7" w:rsidRDefault="00AB6BA7"/>
    <w:p w14:paraId="0B00C800" w14:textId="77777777" w:rsidR="00AB6BA7" w:rsidRDefault="00AB6B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D0FD8" w14:paraId="4F42617E" w14:textId="77777777">
        <w:tc>
          <w:tcPr>
            <w:tcW w:w="2160" w:type="dxa"/>
          </w:tcPr>
          <w:p w14:paraId="5BEFE2FD" w14:textId="77777777" w:rsidR="005D0FD8" w:rsidRDefault="00AB6BA7">
            <w:r>
              <w:rPr>
                <w:b/>
              </w:rPr>
              <w:t>Starts communication with…</w:t>
            </w:r>
          </w:p>
        </w:tc>
        <w:tc>
          <w:tcPr>
            <w:tcW w:w="2160" w:type="dxa"/>
          </w:tcPr>
          <w:p w14:paraId="1CE3EFE2" w14:textId="77777777" w:rsidR="005D0FD8" w:rsidRDefault="00AB6BA7">
            <w:r>
              <w:rPr>
                <w:b/>
              </w:rPr>
              <w:t>Rarely</w:t>
            </w:r>
          </w:p>
        </w:tc>
        <w:tc>
          <w:tcPr>
            <w:tcW w:w="2160" w:type="dxa"/>
          </w:tcPr>
          <w:p w14:paraId="6F76811F" w14:textId="77777777" w:rsidR="005D0FD8" w:rsidRDefault="00AB6BA7">
            <w:r>
              <w:rPr>
                <w:b/>
              </w:rPr>
              <w:t>Sometimes</w:t>
            </w:r>
          </w:p>
        </w:tc>
        <w:tc>
          <w:tcPr>
            <w:tcW w:w="2160" w:type="dxa"/>
          </w:tcPr>
          <w:p w14:paraId="3044822A" w14:textId="77777777" w:rsidR="005D0FD8" w:rsidRDefault="00AB6BA7">
            <w:r>
              <w:rPr>
                <w:b/>
              </w:rPr>
              <w:t>Often</w:t>
            </w:r>
          </w:p>
        </w:tc>
      </w:tr>
      <w:tr w:rsidR="005D0FD8" w14:paraId="046AB829" w14:textId="77777777">
        <w:tc>
          <w:tcPr>
            <w:tcW w:w="2160" w:type="dxa"/>
          </w:tcPr>
          <w:p w14:paraId="40A30F9E" w14:textId="77777777" w:rsidR="005D0FD8" w:rsidRDefault="00AB6BA7">
            <w:r>
              <w:t>Starts communication with familiar adults</w:t>
            </w:r>
          </w:p>
        </w:tc>
        <w:tc>
          <w:tcPr>
            <w:tcW w:w="2160" w:type="dxa"/>
          </w:tcPr>
          <w:p w14:paraId="4A9AE901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3E9A594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581ECEB" w14:textId="77777777" w:rsidR="005D0FD8" w:rsidRDefault="00AB6BA7">
            <w:r>
              <w:t>☐</w:t>
            </w:r>
          </w:p>
        </w:tc>
      </w:tr>
      <w:tr w:rsidR="005D0FD8" w14:paraId="1B64274A" w14:textId="77777777">
        <w:tc>
          <w:tcPr>
            <w:tcW w:w="2160" w:type="dxa"/>
          </w:tcPr>
          <w:p w14:paraId="0D27A6A2" w14:textId="77777777" w:rsidR="005D0FD8" w:rsidRDefault="00AB6BA7">
            <w:r>
              <w:t>Starts communication with unfamiliar adults</w:t>
            </w:r>
          </w:p>
        </w:tc>
        <w:tc>
          <w:tcPr>
            <w:tcW w:w="2160" w:type="dxa"/>
          </w:tcPr>
          <w:p w14:paraId="45304EFF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695364AD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F4A2B19" w14:textId="77777777" w:rsidR="005D0FD8" w:rsidRDefault="00AB6BA7">
            <w:r>
              <w:t>☐</w:t>
            </w:r>
          </w:p>
        </w:tc>
      </w:tr>
      <w:tr w:rsidR="005D0FD8" w14:paraId="66356F4C" w14:textId="77777777">
        <w:tc>
          <w:tcPr>
            <w:tcW w:w="2160" w:type="dxa"/>
          </w:tcPr>
          <w:p w14:paraId="6C44071D" w14:textId="77777777" w:rsidR="005D0FD8" w:rsidRDefault="00AB6BA7">
            <w:r>
              <w:t>Starts communication with other children</w:t>
            </w:r>
          </w:p>
        </w:tc>
        <w:tc>
          <w:tcPr>
            <w:tcW w:w="2160" w:type="dxa"/>
          </w:tcPr>
          <w:p w14:paraId="08D1DD72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76292644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3AE0653" w14:textId="77777777" w:rsidR="005D0FD8" w:rsidRDefault="00AB6BA7">
            <w:r>
              <w:t>☐</w:t>
            </w:r>
          </w:p>
        </w:tc>
      </w:tr>
    </w:tbl>
    <w:p w14:paraId="2AFBABF3" w14:textId="77777777" w:rsidR="005D0FD8" w:rsidRDefault="005D0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D0FD8" w14:paraId="12190E23" w14:textId="77777777">
        <w:tc>
          <w:tcPr>
            <w:tcW w:w="2160" w:type="dxa"/>
          </w:tcPr>
          <w:p w14:paraId="14004DFD" w14:textId="77777777" w:rsidR="005D0FD8" w:rsidRDefault="00AB6BA7">
            <w:r>
              <w:rPr>
                <w:b/>
              </w:rPr>
              <w:t>Responds to…</w:t>
            </w:r>
          </w:p>
        </w:tc>
        <w:tc>
          <w:tcPr>
            <w:tcW w:w="2160" w:type="dxa"/>
          </w:tcPr>
          <w:p w14:paraId="6ABCAC0A" w14:textId="77777777" w:rsidR="005D0FD8" w:rsidRDefault="00AB6BA7">
            <w:r>
              <w:rPr>
                <w:b/>
              </w:rPr>
              <w:t>Rarely</w:t>
            </w:r>
          </w:p>
        </w:tc>
        <w:tc>
          <w:tcPr>
            <w:tcW w:w="2160" w:type="dxa"/>
          </w:tcPr>
          <w:p w14:paraId="6320E042" w14:textId="77777777" w:rsidR="005D0FD8" w:rsidRDefault="00AB6BA7">
            <w:r>
              <w:rPr>
                <w:b/>
              </w:rPr>
              <w:t>Sometimes</w:t>
            </w:r>
          </w:p>
        </w:tc>
        <w:tc>
          <w:tcPr>
            <w:tcW w:w="2160" w:type="dxa"/>
          </w:tcPr>
          <w:p w14:paraId="7F484201" w14:textId="77777777" w:rsidR="005D0FD8" w:rsidRDefault="00AB6BA7">
            <w:r>
              <w:rPr>
                <w:b/>
              </w:rPr>
              <w:t>Often</w:t>
            </w:r>
          </w:p>
        </w:tc>
      </w:tr>
      <w:tr w:rsidR="005D0FD8" w14:paraId="7A7423A0" w14:textId="77777777">
        <w:tc>
          <w:tcPr>
            <w:tcW w:w="2160" w:type="dxa"/>
          </w:tcPr>
          <w:p w14:paraId="66400C3C" w14:textId="77777777" w:rsidR="005D0FD8" w:rsidRDefault="00AB6BA7">
            <w:r>
              <w:t>Responds to familiar adults</w:t>
            </w:r>
          </w:p>
        </w:tc>
        <w:tc>
          <w:tcPr>
            <w:tcW w:w="2160" w:type="dxa"/>
          </w:tcPr>
          <w:p w14:paraId="42224A7D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8907E71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1A4F9782" w14:textId="77777777" w:rsidR="005D0FD8" w:rsidRDefault="00AB6BA7">
            <w:r>
              <w:t>☐</w:t>
            </w:r>
          </w:p>
        </w:tc>
      </w:tr>
      <w:tr w:rsidR="005D0FD8" w14:paraId="187D4E05" w14:textId="77777777">
        <w:tc>
          <w:tcPr>
            <w:tcW w:w="2160" w:type="dxa"/>
          </w:tcPr>
          <w:p w14:paraId="5487A351" w14:textId="77777777" w:rsidR="005D0FD8" w:rsidRDefault="00AB6BA7">
            <w:r>
              <w:t>Responds to unfamiliar adults</w:t>
            </w:r>
          </w:p>
        </w:tc>
        <w:tc>
          <w:tcPr>
            <w:tcW w:w="2160" w:type="dxa"/>
          </w:tcPr>
          <w:p w14:paraId="72912D5E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6867246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EDABC7A" w14:textId="77777777" w:rsidR="005D0FD8" w:rsidRDefault="00AB6BA7">
            <w:r>
              <w:t>☐</w:t>
            </w:r>
          </w:p>
        </w:tc>
      </w:tr>
      <w:tr w:rsidR="005D0FD8" w14:paraId="1BE0EE40" w14:textId="77777777">
        <w:tc>
          <w:tcPr>
            <w:tcW w:w="2160" w:type="dxa"/>
          </w:tcPr>
          <w:p w14:paraId="1A26C40D" w14:textId="77777777" w:rsidR="005D0FD8" w:rsidRDefault="00AB6BA7">
            <w:r>
              <w:t>Responds to other children</w:t>
            </w:r>
          </w:p>
        </w:tc>
        <w:tc>
          <w:tcPr>
            <w:tcW w:w="2160" w:type="dxa"/>
          </w:tcPr>
          <w:p w14:paraId="5C3BDCF8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7F990369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C24D3DF" w14:textId="77777777" w:rsidR="005D0FD8" w:rsidRDefault="00AB6BA7">
            <w:r>
              <w:t>☐</w:t>
            </w:r>
          </w:p>
        </w:tc>
      </w:tr>
    </w:tbl>
    <w:p w14:paraId="1F20D7BB" w14:textId="77777777" w:rsidR="005D0FD8" w:rsidRDefault="005D0FD8"/>
    <w:p w14:paraId="4A00E98A" w14:textId="77777777" w:rsidR="005D0FD8" w:rsidRDefault="00AB6BA7">
      <w:r>
        <w:t>If you can’t work out what your child wants, what happens next? What do they do?</w:t>
      </w:r>
    </w:p>
    <w:p w14:paraId="200C2D59" w14:textId="24C15040" w:rsidR="005D0FD8" w:rsidRDefault="005D0FD8"/>
    <w:p w14:paraId="08821BCD" w14:textId="77777777" w:rsidR="00AB6BA7" w:rsidRDefault="00AB6BA7"/>
    <w:p w14:paraId="4E39DF13" w14:textId="77777777" w:rsidR="00AB6BA7" w:rsidRDefault="00AB6BA7"/>
    <w:p w14:paraId="4E0258AB" w14:textId="77777777" w:rsidR="00AB6BA7" w:rsidRDefault="00AB6BA7"/>
    <w:p w14:paraId="500506A5" w14:textId="77777777" w:rsidR="00AB6BA7" w:rsidRDefault="00AB6BA7"/>
    <w:p w14:paraId="0DD7F4C8" w14:textId="77777777" w:rsidR="00AB6BA7" w:rsidRDefault="00AB6BA7"/>
    <w:p w14:paraId="29BE6F29" w14:textId="77777777" w:rsidR="00AB6BA7" w:rsidRDefault="00AB6BA7"/>
    <w:p w14:paraId="7207AD4B" w14:textId="77777777" w:rsidR="00AB6BA7" w:rsidRDefault="00AB6BA7"/>
    <w:p w14:paraId="514710B2" w14:textId="77777777" w:rsidR="00AB6BA7" w:rsidRDefault="00AB6BA7"/>
    <w:p w14:paraId="10AA65A1" w14:textId="77777777" w:rsidR="00AB6BA7" w:rsidRDefault="00AB6BA7"/>
    <w:p w14:paraId="0E347D7C" w14:textId="41AB4AD4" w:rsidR="005D0FD8" w:rsidRDefault="00AB6BA7">
      <w:pPr>
        <w:pStyle w:val="Heading2"/>
      </w:pPr>
      <w:r>
        <w:t xml:space="preserve">Using some words &amp; short sentences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D0FD8" w14:paraId="62527D55" w14:textId="77777777">
        <w:tc>
          <w:tcPr>
            <w:tcW w:w="2160" w:type="dxa"/>
          </w:tcPr>
          <w:p w14:paraId="0EBEC2D6" w14:textId="77777777" w:rsidR="005D0FD8" w:rsidRDefault="00AB6BA7">
            <w:r>
              <w:rPr>
                <w:b/>
              </w:rPr>
              <w:t>Item</w:t>
            </w:r>
          </w:p>
        </w:tc>
        <w:tc>
          <w:tcPr>
            <w:tcW w:w="2160" w:type="dxa"/>
          </w:tcPr>
          <w:p w14:paraId="4745357A" w14:textId="77777777" w:rsidR="005D0FD8" w:rsidRDefault="00AB6BA7">
            <w:r>
              <w:rPr>
                <w:b/>
              </w:rPr>
              <w:t>Rarely</w:t>
            </w:r>
          </w:p>
        </w:tc>
        <w:tc>
          <w:tcPr>
            <w:tcW w:w="2160" w:type="dxa"/>
          </w:tcPr>
          <w:p w14:paraId="452169D4" w14:textId="77777777" w:rsidR="005D0FD8" w:rsidRDefault="00AB6BA7">
            <w:r>
              <w:rPr>
                <w:b/>
              </w:rPr>
              <w:t>Sometimes</w:t>
            </w:r>
          </w:p>
        </w:tc>
        <w:tc>
          <w:tcPr>
            <w:tcW w:w="2160" w:type="dxa"/>
          </w:tcPr>
          <w:p w14:paraId="2DE5C20F" w14:textId="77777777" w:rsidR="005D0FD8" w:rsidRDefault="00AB6BA7">
            <w:r>
              <w:rPr>
                <w:b/>
              </w:rPr>
              <w:t>Often</w:t>
            </w:r>
          </w:p>
        </w:tc>
      </w:tr>
      <w:tr w:rsidR="005D0FD8" w14:paraId="113A14EE" w14:textId="77777777">
        <w:tc>
          <w:tcPr>
            <w:tcW w:w="2160" w:type="dxa"/>
          </w:tcPr>
          <w:p w14:paraId="119F1573" w14:textId="77777777" w:rsidR="005D0FD8" w:rsidRDefault="00AB6BA7">
            <w:r>
              <w:t>Greets and gains attention (e.g., ‘hi’, name, tap) appropriately</w:t>
            </w:r>
          </w:p>
        </w:tc>
        <w:tc>
          <w:tcPr>
            <w:tcW w:w="2160" w:type="dxa"/>
          </w:tcPr>
          <w:p w14:paraId="1F06A203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5C8220A2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072AD500" w14:textId="77777777" w:rsidR="005D0FD8" w:rsidRDefault="00AB6BA7">
            <w:r>
              <w:t>☐</w:t>
            </w:r>
          </w:p>
        </w:tc>
      </w:tr>
      <w:tr w:rsidR="005D0FD8" w14:paraId="7CC55D26" w14:textId="77777777">
        <w:tc>
          <w:tcPr>
            <w:tcW w:w="2160" w:type="dxa"/>
          </w:tcPr>
          <w:p w14:paraId="7C419D36" w14:textId="77777777" w:rsidR="005D0FD8" w:rsidRDefault="00AB6BA7">
            <w:r>
              <w:t>Requests and protests with words/phrases</w:t>
            </w:r>
          </w:p>
        </w:tc>
        <w:tc>
          <w:tcPr>
            <w:tcW w:w="2160" w:type="dxa"/>
          </w:tcPr>
          <w:p w14:paraId="7C392E01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8A6D346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73040875" w14:textId="77777777" w:rsidR="005D0FD8" w:rsidRDefault="00AB6BA7">
            <w:r>
              <w:t>☐</w:t>
            </w:r>
          </w:p>
        </w:tc>
      </w:tr>
      <w:tr w:rsidR="005D0FD8" w14:paraId="2F3C00EF" w14:textId="77777777">
        <w:tc>
          <w:tcPr>
            <w:tcW w:w="2160" w:type="dxa"/>
          </w:tcPr>
          <w:p w14:paraId="3A936355" w14:textId="77777777" w:rsidR="005D0FD8" w:rsidRDefault="00AB6BA7">
            <w:r>
              <w:t>Comments on things happening now</w:t>
            </w:r>
          </w:p>
        </w:tc>
        <w:tc>
          <w:tcPr>
            <w:tcW w:w="2160" w:type="dxa"/>
          </w:tcPr>
          <w:p w14:paraId="43567657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6706C5DD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09E19C76" w14:textId="77777777" w:rsidR="005D0FD8" w:rsidRDefault="00AB6BA7">
            <w:r>
              <w:t>☐</w:t>
            </w:r>
          </w:p>
        </w:tc>
      </w:tr>
      <w:tr w:rsidR="005D0FD8" w14:paraId="2ACD1439" w14:textId="77777777">
        <w:tc>
          <w:tcPr>
            <w:tcW w:w="2160" w:type="dxa"/>
          </w:tcPr>
          <w:p w14:paraId="2BFC8ECB" w14:textId="77777777" w:rsidR="005D0FD8" w:rsidRDefault="00AB6BA7">
            <w:r>
              <w:t>Asks for help or permission</w:t>
            </w:r>
          </w:p>
        </w:tc>
        <w:tc>
          <w:tcPr>
            <w:tcW w:w="2160" w:type="dxa"/>
          </w:tcPr>
          <w:p w14:paraId="12FEBD8B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51BA2F06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6EAAD57D" w14:textId="77777777" w:rsidR="005D0FD8" w:rsidRDefault="00AB6BA7">
            <w:r>
              <w:t>☐</w:t>
            </w:r>
          </w:p>
        </w:tc>
      </w:tr>
      <w:tr w:rsidR="005D0FD8" w14:paraId="47DC5033" w14:textId="77777777">
        <w:tc>
          <w:tcPr>
            <w:tcW w:w="2160" w:type="dxa"/>
          </w:tcPr>
          <w:p w14:paraId="188D9345" w14:textId="77777777" w:rsidR="005D0FD8" w:rsidRDefault="00AB6BA7">
            <w:r>
              <w:t>Combines 2–3 words spontaneously (e.g., ‘more juice’, ‘go outside’)</w:t>
            </w:r>
          </w:p>
        </w:tc>
        <w:tc>
          <w:tcPr>
            <w:tcW w:w="2160" w:type="dxa"/>
          </w:tcPr>
          <w:p w14:paraId="0A577943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58D3C5D9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F59ECC0" w14:textId="77777777" w:rsidR="005D0FD8" w:rsidRDefault="00AB6BA7">
            <w:r>
              <w:t>☐</w:t>
            </w:r>
          </w:p>
        </w:tc>
      </w:tr>
    </w:tbl>
    <w:p w14:paraId="69FD952F" w14:textId="77777777" w:rsidR="005D0FD8" w:rsidRDefault="005D0FD8"/>
    <w:p w14:paraId="4051120D" w14:textId="77777777" w:rsidR="005D0FD8" w:rsidRDefault="00AB6BA7">
      <w:r>
        <w:t>Give examples of your child’s typical phrases/sentences:</w:t>
      </w:r>
    </w:p>
    <w:p w14:paraId="012E5EBC" w14:textId="5F678F1F" w:rsidR="005D0FD8" w:rsidRDefault="005D0FD8"/>
    <w:p w14:paraId="192D89D7" w14:textId="77777777" w:rsidR="00AB6BA7" w:rsidRDefault="00AB6BA7"/>
    <w:p w14:paraId="42FC2A9B" w14:textId="77777777" w:rsidR="00AB6BA7" w:rsidRDefault="00AB6BA7"/>
    <w:p w14:paraId="6BC5D13C" w14:textId="77777777" w:rsidR="00AB6BA7" w:rsidRDefault="00AB6BA7"/>
    <w:p w14:paraId="4CD82221" w14:textId="77777777" w:rsidR="00AB6BA7" w:rsidRDefault="00AB6BA7"/>
    <w:p w14:paraId="5C63873A" w14:textId="77777777" w:rsidR="00AB6BA7" w:rsidRDefault="00AB6BA7"/>
    <w:p w14:paraId="62743BA2" w14:textId="77777777" w:rsidR="00AB6BA7" w:rsidRDefault="00AB6BA7"/>
    <w:p w14:paraId="1F9F23A9" w14:textId="77777777" w:rsidR="00AB6BA7" w:rsidRDefault="00AB6BA7"/>
    <w:p w14:paraId="0C948FB4" w14:textId="77777777" w:rsidR="00AB6BA7" w:rsidRDefault="00AB6BA7"/>
    <w:p w14:paraId="19C46B6E" w14:textId="77777777" w:rsidR="00AB6BA7" w:rsidRDefault="00AB6BA7"/>
    <w:p w14:paraId="5D10EE8C" w14:textId="77777777" w:rsidR="00AB6BA7" w:rsidRDefault="00AB6BA7"/>
    <w:p w14:paraId="22B366A1" w14:textId="77777777" w:rsidR="00AB6BA7" w:rsidRDefault="00AB6BA7"/>
    <w:p w14:paraId="3C12FB20" w14:textId="77777777" w:rsidR="00AB6BA7" w:rsidRDefault="00AB6BA7"/>
    <w:p w14:paraId="6AF4F5E3" w14:textId="2BA4F0B7" w:rsidR="005D0FD8" w:rsidRDefault="00AB6BA7">
      <w:pPr>
        <w:pStyle w:val="Heading2"/>
      </w:pPr>
      <w:proofErr w:type="gramStart"/>
      <w:r>
        <w:t>Communicates</w:t>
      </w:r>
      <w:proofErr w:type="gramEnd"/>
      <w:r>
        <w:t xml:space="preserve"> with a partner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D0FD8" w14:paraId="0C3C8C60" w14:textId="77777777">
        <w:tc>
          <w:tcPr>
            <w:tcW w:w="2160" w:type="dxa"/>
          </w:tcPr>
          <w:p w14:paraId="5289EA05" w14:textId="77777777" w:rsidR="005D0FD8" w:rsidRDefault="00AB6BA7">
            <w:r>
              <w:rPr>
                <w:b/>
              </w:rPr>
              <w:t>Item</w:t>
            </w:r>
          </w:p>
        </w:tc>
        <w:tc>
          <w:tcPr>
            <w:tcW w:w="2160" w:type="dxa"/>
          </w:tcPr>
          <w:p w14:paraId="0FE39E0E" w14:textId="77777777" w:rsidR="005D0FD8" w:rsidRDefault="00AB6BA7">
            <w:r>
              <w:rPr>
                <w:b/>
              </w:rPr>
              <w:t>Rarely</w:t>
            </w:r>
          </w:p>
        </w:tc>
        <w:tc>
          <w:tcPr>
            <w:tcW w:w="2160" w:type="dxa"/>
          </w:tcPr>
          <w:p w14:paraId="2A334991" w14:textId="77777777" w:rsidR="005D0FD8" w:rsidRDefault="00AB6BA7">
            <w:r>
              <w:rPr>
                <w:b/>
              </w:rPr>
              <w:t>Sometimes</w:t>
            </w:r>
          </w:p>
        </w:tc>
        <w:tc>
          <w:tcPr>
            <w:tcW w:w="2160" w:type="dxa"/>
          </w:tcPr>
          <w:p w14:paraId="0C9A0849" w14:textId="77777777" w:rsidR="005D0FD8" w:rsidRDefault="00AB6BA7">
            <w:r>
              <w:rPr>
                <w:b/>
              </w:rPr>
              <w:t>Often</w:t>
            </w:r>
          </w:p>
        </w:tc>
      </w:tr>
      <w:tr w:rsidR="005D0FD8" w14:paraId="788A229C" w14:textId="77777777">
        <w:tc>
          <w:tcPr>
            <w:tcW w:w="2160" w:type="dxa"/>
          </w:tcPr>
          <w:p w14:paraId="09E1E6AA" w14:textId="77777777" w:rsidR="005D0FD8" w:rsidRDefault="00AB6BA7">
            <w:r>
              <w:t>Initiates and maintains topics of shared interest</w:t>
            </w:r>
          </w:p>
        </w:tc>
        <w:tc>
          <w:tcPr>
            <w:tcW w:w="2160" w:type="dxa"/>
          </w:tcPr>
          <w:p w14:paraId="3A5ACC8B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865C098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029A67BB" w14:textId="77777777" w:rsidR="005D0FD8" w:rsidRDefault="00AB6BA7">
            <w:r>
              <w:t>☐</w:t>
            </w:r>
          </w:p>
        </w:tc>
      </w:tr>
      <w:tr w:rsidR="005D0FD8" w14:paraId="7E94FEE8" w14:textId="77777777">
        <w:tc>
          <w:tcPr>
            <w:tcW w:w="2160" w:type="dxa"/>
          </w:tcPr>
          <w:p w14:paraId="665EA4EC" w14:textId="77777777" w:rsidR="005D0FD8" w:rsidRDefault="00AB6BA7">
            <w:r>
              <w:t>Takes turns as speaker and listener</w:t>
            </w:r>
          </w:p>
        </w:tc>
        <w:tc>
          <w:tcPr>
            <w:tcW w:w="2160" w:type="dxa"/>
          </w:tcPr>
          <w:p w14:paraId="57E9D204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02ACCF4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5057CE4" w14:textId="77777777" w:rsidR="005D0FD8" w:rsidRDefault="00AB6BA7">
            <w:r>
              <w:t>☐</w:t>
            </w:r>
          </w:p>
        </w:tc>
      </w:tr>
      <w:tr w:rsidR="005D0FD8" w14:paraId="417456C4" w14:textId="77777777">
        <w:tc>
          <w:tcPr>
            <w:tcW w:w="2160" w:type="dxa"/>
          </w:tcPr>
          <w:p w14:paraId="35040072" w14:textId="77777777" w:rsidR="005D0FD8" w:rsidRDefault="00AB6BA7">
            <w:r>
              <w:t>Asks relevant questions and adds information</w:t>
            </w:r>
          </w:p>
        </w:tc>
        <w:tc>
          <w:tcPr>
            <w:tcW w:w="2160" w:type="dxa"/>
          </w:tcPr>
          <w:p w14:paraId="7591DA1F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7769C6C1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FFABEBE" w14:textId="77777777" w:rsidR="005D0FD8" w:rsidRDefault="00AB6BA7">
            <w:r>
              <w:t>☐</w:t>
            </w:r>
          </w:p>
        </w:tc>
      </w:tr>
      <w:tr w:rsidR="005D0FD8" w14:paraId="7F5B3438" w14:textId="77777777">
        <w:tc>
          <w:tcPr>
            <w:tcW w:w="2160" w:type="dxa"/>
          </w:tcPr>
          <w:p w14:paraId="27316B94" w14:textId="77777777" w:rsidR="005D0FD8" w:rsidRDefault="00AB6BA7">
            <w:r>
              <w:t>Is aware of the listener’s knowledge and adjusts</w:t>
            </w:r>
          </w:p>
        </w:tc>
        <w:tc>
          <w:tcPr>
            <w:tcW w:w="2160" w:type="dxa"/>
          </w:tcPr>
          <w:p w14:paraId="2DF8E675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0ADDA3D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689A37CA" w14:textId="77777777" w:rsidR="005D0FD8" w:rsidRDefault="00AB6BA7">
            <w:r>
              <w:t>☐</w:t>
            </w:r>
          </w:p>
        </w:tc>
      </w:tr>
      <w:tr w:rsidR="005D0FD8" w14:paraId="1D9C1884" w14:textId="77777777">
        <w:tc>
          <w:tcPr>
            <w:tcW w:w="2160" w:type="dxa"/>
          </w:tcPr>
          <w:p w14:paraId="68EF4180" w14:textId="77777777" w:rsidR="005D0FD8" w:rsidRDefault="00AB6BA7">
            <w:r>
              <w:t>Ends conversations appropriately</w:t>
            </w:r>
          </w:p>
        </w:tc>
        <w:tc>
          <w:tcPr>
            <w:tcW w:w="2160" w:type="dxa"/>
          </w:tcPr>
          <w:p w14:paraId="3DB0C0C3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0DFDCF2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672BFD2A" w14:textId="77777777" w:rsidR="005D0FD8" w:rsidRDefault="00AB6BA7">
            <w:r>
              <w:t>☐</w:t>
            </w:r>
          </w:p>
        </w:tc>
      </w:tr>
      <w:tr w:rsidR="005D0FD8" w14:paraId="1EB3B226" w14:textId="77777777">
        <w:tc>
          <w:tcPr>
            <w:tcW w:w="2160" w:type="dxa"/>
          </w:tcPr>
          <w:p w14:paraId="086534C8" w14:textId="77777777" w:rsidR="005D0FD8" w:rsidRDefault="00AB6BA7">
            <w:r>
              <w:t>Uses non‑verbal behaviours (eye‑gaze, gesture, facial expression, distance, tone)</w:t>
            </w:r>
          </w:p>
        </w:tc>
        <w:tc>
          <w:tcPr>
            <w:tcW w:w="2160" w:type="dxa"/>
          </w:tcPr>
          <w:p w14:paraId="2DA6924E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6A479645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575CD066" w14:textId="77777777" w:rsidR="005D0FD8" w:rsidRDefault="00AB6BA7">
            <w:r>
              <w:t>☐</w:t>
            </w:r>
          </w:p>
        </w:tc>
      </w:tr>
    </w:tbl>
    <w:p w14:paraId="6EC60E27" w14:textId="77777777" w:rsidR="005D0FD8" w:rsidRDefault="005D0FD8"/>
    <w:p w14:paraId="3F19F0C5" w14:textId="77777777" w:rsidR="005D0FD8" w:rsidRDefault="00AB6BA7">
      <w:pPr>
        <w:pStyle w:val="Heading1"/>
      </w:pPr>
      <w:r>
        <w:t>4) Understanding Language</w:t>
      </w:r>
    </w:p>
    <w:p w14:paraId="6136801E" w14:textId="5C770A40" w:rsidR="005D0FD8" w:rsidRDefault="00AB6BA7">
      <w:pPr>
        <w:pStyle w:val="Heading2"/>
      </w:pPr>
      <w:r>
        <w:t xml:space="preserve">Pre‑verbal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D0FD8" w14:paraId="20D43FAC" w14:textId="77777777">
        <w:tc>
          <w:tcPr>
            <w:tcW w:w="2160" w:type="dxa"/>
          </w:tcPr>
          <w:p w14:paraId="02DDF4D7" w14:textId="77777777" w:rsidR="005D0FD8" w:rsidRDefault="00AB6BA7">
            <w:r>
              <w:rPr>
                <w:b/>
              </w:rPr>
              <w:t>Item</w:t>
            </w:r>
          </w:p>
        </w:tc>
        <w:tc>
          <w:tcPr>
            <w:tcW w:w="2160" w:type="dxa"/>
          </w:tcPr>
          <w:p w14:paraId="18068BD6" w14:textId="77777777" w:rsidR="005D0FD8" w:rsidRDefault="00AB6BA7">
            <w:r>
              <w:rPr>
                <w:b/>
              </w:rPr>
              <w:t>Rarely</w:t>
            </w:r>
          </w:p>
        </w:tc>
        <w:tc>
          <w:tcPr>
            <w:tcW w:w="2160" w:type="dxa"/>
          </w:tcPr>
          <w:p w14:paraId="4E2F5F45" w14:textId="77777777" w:rsidR="005D0FD8" w:rsidRDefault="00AB6BA7">
            <w:r>
              <w:rPr>
                <w:b/>
              </w:rPr>
              <w:t>Sometimes</w:t>
            </w:r>
          </w:p>
        </w:tc>
        <w:tc>
          <w:tcPr>
            <w:tcW w:w="2160" w:type="dxa"/>
          </w:tcPr>
          <w:p w14:paraId="0A66B256" w14:textId="77777777" w:rsidR="005D0FD8" w:rsidRDefault="00AB6BA7">
            <w:r>
              <w:rPr>
                <w:b/>
              </w:rPr>
              <w:t>Often</w:t>
            </w:r>
          </w:p>
        </w:tc>
      </w:tr>
      <w:tr w:rsidR="005D0FD8" w14:paraId="60DB56A8" w14:textId="77777777">
        <w:tc>
          <w:tcPr>
            <w:tcW w:w="2160" w:type="dxa"/>
          </w:tcPr>
          <w:p w14:paraId="099B6654" w14:textId="77777777" w:rsidR="005D0FD8" w:rsidRDefault="00AB6BA7">
            <w:r>
              <w:t>Understands pointing and other gestures</w:t>
            </w:r>
          </w:p>
        </w:tc>
        <w:tc>
          <w:tcPr>
            <w:tcW w:w="2160" w:type="dxa"/>
          </w:tcPr>
          <w:p w14:paraId="29B16AE0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165DDC5C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9DB65C1" w14:textId="77777777" w:rsidR="005D0FD8" w:rsidRDefault="00AB6BA7">
            <w:r>
              <w:t>☐</w:t>
            </w:r>
          </w:p>
        </w:tc>
      </w:tr>
      <w:tr w:rsidR="005D0FD8" w14:paraId="1D91A039" w14:textId="77777777">
        <w:tc>
          <w:tcPr>
            <w:tcW w:w="2160" w:type="dxa"/>
          </w:tcPr>
          <w:p w14:paraId="5998580D" w14:textId="77777777" w:rsidR="005D0FD8" w:rsidRDefault="00AB6BA7">
            <w:r>
              <w:lastRenderedPageBreak/>
              <w:t>Understands own name</w:t>
            </w:r>
          </w:p>
        </w:tc>
        <w:tc>
          <w:tcPr>
            <w:tcW w:w="2160" w:type="dxa"/>
          </w:tcPr>
          <w:p w14:paraId="4476CF94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1D0626FA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1011FFDE" w14:textId="77777777" w:rsidR="005D0FD8" w:rsidRDefault="00AB6BA7">
            <w:r>
              <w:t>☐</w:t>
            </w:r>
          </w:p>
        </w:tc>
      </w:tr>
      <w:tr w:rsidR="005D0FD8" w14:paraId="64444128" w14:textId="77777777">
        <w:tc>
          <w:tcPr>
            <w:tcW w:w="2160" w:type="dxa"/>
          </w:tcPr>
          <w:p w14:paraId="76BC6380" w14:textId="77777777" w:rsidR="005D0FD8" w:rsidRDefault="00AB6BA7">
            <w:r>
              <w:t>Understands words/phrases in familiar routines</w:t>
            </w:r>
          </w:p>
        </w:tc>
        <w:tc>
          <w:tcPr>
            <w:tcW w:w="2160" w:type="dxa"/>
          </w:tcPr>
          <w:p w14:paraId="34421991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66DB9116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1059E8CA" w14:textId="77777777" w:rsidR="005D0FD8" w:rsidRDefault="00AB6BA7">
            <w:r>
              <w:t>☐</w:t>
            </w:r>
          </w:p>
        </w:tc>
      </w:tr>
      <w:tr w:rsidR="005D0FD8" w14:paraId="634E9C60" w14:textId="77777777">
        <w:tc>
          <w:tcPr>
            <w:tcW w:w="2160" w:type="dxa"/>
          </w:tcPr>
          <w:p w14:paraId="29848914" w14:textId="77777777" w:rsidR="005D0FD8" w:rsidRDefault="00AB6BA7">
            <w:r>
              <w:t>Understands names of familiar people/objects (with cues)</w:t>
            </w:r>
          </w:p>
        </w:tc>
        <w:tc>
          <w:tcPr>
            <w:tcW w:w="2160" w:type="dxa"/>
          </w:tcPr>
          <w:p w14:paraId="5C8B8D2B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70B3A0B5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62923C9" w14:textId="77777777" w:rsidR="005D0FD8" w:rsidRDefault="00AB6BA7">
            <w:r>
              <w:t>☐</w:t>
            </w:r>
          </w:p>
        </w:tc>
      </w:tr>
    </w:tbl>
    <w:p w14:paraId="59D1FE38" w14:textId="77777777" w:rsidR="005D0FD8" w:rsidRDefault="005D0FD8"/>
    <w:p w14:paraId="5800DABE" w14:textId="77777777" w:rsidR="00AB6BA7" w:rsidRDefault="00AB6BA7"/>
    <w:p w14:paraId="7A646AAE" w14:textId="77777777" w:rsidR="00AB6BA7" w:rsidRDefault="00AB6BA7"/>
    <w:p w14:paraId="13C73173" w14:textId="77777777" w:rsidR="00AB6BA7" w:rsidRDefault="00AB6BA7"/>
    <w:p w14:paraId="68128109" w14:textId="29536081" w:rsidR="005D0FD8" w:rsidRDefault="00AB6BA7">
      <w:pPr>
        <w:pStyle w:val="Heading2"/>
      </w:pPr>
      <w:r>
        <w:t xml:space="preserve">Using some words &amp; short sentences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D0FD8" w14:paraId="35BDDE86" w14:textId="77777777">
        <w:tc>
          <w:tcPr>
            <w:tcW w:w="2160" w:type="dxa"/>
          </w:tcPr>
          <w:p w14:paraId="28ED162E" w14:textId="77777777" w:rsidR="005D0FD8" w:rsidRDefault="00AB6BA7">
            <w:r>
              <w:rPr>
                <w:b/>
              </w:rPr>
              <w:t>Item</w:t>
            </w:r>
          </w:p>
        </w:tc>
        <w:tc>
          <w:tcPr>
            <w:tcW w:w="2160" w:type="dxa"/>
          </w:tcPr>
          <w:p w14:paraId="2A78A95F" w14:textId="77777777" w:rsidR="005D0FD8" w:rsidRDefault="00AB6BA7">
            <w:r>
              <w:rPr>
                <w:b/>
              </w:rPr>
              <w:t>Rarely</w:t>
            </w:r>
          </w:p>
        </w:tc>
        <w:tc>
          <w:tcPr>
            <w:tcW w:w="2160" w:type="dxa"/>
          </w:tcPr>
          <w:p w14:paraId="72066000" w14:textId="77777777" w:rsidR="005D0FD8" w:rsidRDefault="00AB6BA7">
            <w:r>
              <w:rPr>
                <w:b/>
              </w:rPr>
              <w:t>Sometimes</w:t>
            </w:r>
          </w:p>
        </w:tc>
        <w:tc>
          <w:tcPr>
            <w:tcW w:w="2160" w:type="dxa"/>
          </w:tcPr>
          <w:p w14:paraId="799DCC91" w14:textId="77777777" w:rsidR="005D0FD8" w:rsidRDefault="00AB6BA7">
            <w:r>
              <w:rPr>
                <w:b/>
              </w:rPr>
              <w:t>Often</w:t>
            </w:r>
          </w:p>
        </w:tc>
      </w:tr>
      <w:tr w:rsidR="005D0FD8" w14:paraId="15369F22" w14:textId="77777777">
        <w:tc>
          <w:tcPr>
            <w:tcW w:w="2160" w:type="dxa"/>
          </w:tcPr>
          <w:p w14:paraId="500E7A4B" w14:textId="77777777" w:rsidR="005D0FD8" w:rsidRDefault="00AB6BA7">
            <w:r>
              <w:t>Understands names of people/objects without cues</w:t>
            </w:r>
          </w:p>
        </w:tc>
        <w:tc>
          <w:tcPr>
            <w:tcW w:w="2160" w:type="dxa"/>
          </w:tcPr>
          <w:p w14:paraId="56767140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18E39492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6DC7633A" w14:textId="77777777" w:rsidR="005D0FD8" w:rsidRDefault="00AB6BA7">
            <w:r>
              <w:t>☐</w:t>
            </w:r>
          </w:p>
        </w:tc>
      </w:tr>
      <w:tr w:rsidR="005D0FD8" w14:paraId="50021A98" w14:textId="77777777">
        <w:tc>
          <w:tcPr>
            <w:tcW w:w="2160" w:type="dxa"/>
          </w:tcPr>
          <w:p w14:paraId="6B83A6F4" w14:textId="77777777" w:rsidR="005D0FD8" w:rsidRDefault="00AB6BA7">
            <w:r>
              <w:t>Understands action words without cues</w:t>
            </w:r>
          </w:p>
        </w:tc>
        <w:tc>
          <w:tcPr>
            <w:tcW w:w="2160" w:type="dxa"/>
          </w:tcPr>
          <w:p w14:paraId="34A8C30C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94F661F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060D8709" w14:textId="77777777" w:rsidR="005D0FD8" w:rsidRDefault="00AB6BA7">
            <w:r>
              <w:t>☐</w:t>
            </w:r>
          </w:p>
        </w:tc>
      </w:tr>
      <w:tr w:rsidR="005D0FD8" w14:paraId="49028D2A" w14:textId="77777777">
        <w:tc>
          <w:tcPr>
            <w:tcW w:w="2160" w:type="dxa"/>
          </w:tcPr>
          <w:p w14:paraId="7BC30724" w14:textId="77777777" w:rsidR="005D0FD8" w:rsidRDefault="00AB6BA7">
            <w:r>
              <w:t>Follows 1–2 step instructions without additional cues</w:t>
            </w:r>
          </w:p>
        </w:tc>
        <w:tc>
          <w:tcPr>
            <w:tcW w:w="2160" w:type="dxa"/>
          </w:tcPr>
          <w:p w14:paraId="03F5ECB0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0C85D21D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04DA6287" w14:textId="77777777" w:rsidR="005D0FD8" w:rsidRDefault="00AB6BA7">
            <w:r>
              <w:t>☐</w:t>
            </w:r>
          </w:p>
        </w:tc>
      </w:tr>
      <w:tr w:rsidR="005D0FD8" w14:paraId="6C92B0A1" w14:textId="77777777">
        <w:tc>
          <w:tcPr>
            <w:tcW w:w="2160" w:type="dxa"/>
          </w:tcPr>
          <w:p w14:paraId="01EE5FF9" w14:textId="77777777" w:rsidR="005D0FD8" w:rsidRDefault="00AB6BA7">
            <w:r>
              <w:t>Understands simple concepts (in/on/under; big/small; first/then)</w:t>
            </w:r>
          </w:p>
        </w:tc>
        <w:tc>
          <w:tcPr>
            <w:tcW w:w="2160" w:type="dxa"/>
          </w:tcPr>
          <w:p w14:paraId="30E49386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BFC3AC5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667862A" w14:textId="77777777" w:rsidR="005D0FD8" w:rsidRDefault="00AB6BA7">
            <w:r>
              <w:t>☐</w:t>
            </w:r>
          </w:p>
        </w:tc>
      </w:tr>
    </w:tbl>
    <w:p w14:paraId="528EF33E" w14:textId="77777777" w:rsidR="005D0FD8" w:rsidRDefault="005D0FD8"/>
    <w:p w14:paraId="51167AF2" w14:textId="6CB6871F" w:rsidR="005D0FD8" w:rsidRDefault="00AB6BA7">
      <w:pPr>
        <w:pStyle w:val="Heading2"/>
      </w:pPr>
      <w:proofErr w:type="gramStart"/>
      <w:r>
        <w:t>Communicates</w:t>
      </w:r>
      <w:proofErr w:type="gramEnd"/>
      <w:r>
        <w:t xml:space="preserve"> with a partner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3"/>
        <w:gridCol w:w="1684"/>
        <w:gridCol w:w="1838"/>
        <w:gridCol w:w="1665"/>
      </w:tblGrid>
      <w:tr w:rsidR="005D0FD8" w14:paraId="4F4202B7" w14:textId="77777777">
        <w:tc>
          <w:tcPr>
            <w:tcW w:w="2160" w:type="dxa"/>
          </w:tcPr>
          <w:p w14:paraId="6677858E" w14:textId="77777777" w:rsidR="005D0FD8" w:rsidRDefault="00AB6BA7">
            <w:r>
              <w:rPr>
                <w:b/>
              </w:rPr>
              <w:t>Item</w:t>
            </w:r>
          </w:p>
        </w:tc>
        <w:tc>
          <w:tcPr>
            <w:tcW w:w="2160" w:type="dxa"/>
          </w:tcPr>
          <w:p w14:paraId="124B8B28" w14:textId="77777777" w:rsidR="005D0FD8" w:rsidRDefault="00AB6BA7">
            <w:r>
              <w:rPr>
                <w:b/>
              </w:rPr>
              <w:t>Rarely</w:t>
            </w:r>
          </w:p>
        </w:tc>
        <w:tc>
          <w:tcPr>
            <w:tcW w:w="2160" w:type="dxa"/>
          </w:tcPr>
          <w:p w14:paraId="77262697" w14:textId="77777777" w:rsidR="005D0FD8" w:rsidRDefault="00AB6BA7">
            <w:r>
              <w:rPr>
                <w:b/>
              </w:rPr>
              <w:t>Sometimes</w:t>
            </w:r>
          </w:p>
        </w:tc>
        <w:tc>
          <w:tcPr>
            <w:tcW w:w="2160" w:type="dxa"/>
          </w:tcPr>
          <w:p w14:paraId="0DA35D61" w14:textId="77777777" w:rsidR="005D0FD8" w:rsidRDefault="00AB6BA7">
            <w:r>
              <w:rPr>
                <w:b/>
              </w:rPr>
              <w:t>Often</w:t>
            </w:r>
          </w:p>
        </w:tc>
      </w:tr>
      <w:tr w:rsidR="005D0FD8" w14:paraId="43152F2A" w14:textId="77777777">
        <w:tc>
          <w:tcPr>
            <w:tcW w:w="2160" w:type="dxa"/>
          </w:tcPr>
          <w:p w14:paraId="326F1454" w14:textId="77777777" w:rsidR="005D0FD8" w:rsidRDefault="00AB6BA7">
            <w:r>
              <w:t>Understands WH‑questions (who/what/where/when/why/how)</w:t>
            </w:r>
          </w:p>
        </w:tc>
        <w:tc>
          <w:tcPr>
            <w:tcW w:w="2160" w:type="dxa"/>
          </w:tcPr>
          <w:p w14:paraId="6A6B98EE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CD6C810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16C5F358" w14:textId="77777777" w:rsidR="005D0FD8" w:rsidRDefault="00AB6BA7">
            <w:r>
              <w:t>☐</w:t>
            </w:r>
          </w:p>
        </w:tc>
      </w:tr>
      <w:tr w:rsidR="005D0FD8" w14:paraId="1FC66FA7" w14:textId="77777777">
        <w:tc>
          <w:tcPr>
            <w:tcW w:w="2160" w:type="dxa"/>
          </w:tcPr>
          <w:p w14:paraId="1EBF40F1" w14:textId="77777777" w:rsidR="005D0FD8" w:rsidRDefault="00AB6BA7">
            <w:r>
              <w:t>Understands time words (before/after/now/later)</w:t>
            </w:r>
          </w:p>
        </w:tc>
        <w:tc>
          <w:tcPr>
            <w:tcW w:w="2160" w:type="dxa"/>
          </w:tcPr>
          <w:p w14:paraId="2A2B197F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527DDC9A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184D404" w14:textId="77777777" w:rsidR="005D0FD8" w:rsidRDefault="00AB6BA7">
            <w:r>
              <w:t>☐</w:t>
            </w:r>
          </w:p>
        </w:tc>
      </w:tr>
      <w:tr w:rsidR="005D0FD8" w14:paraId="4EEED0FB" w14:textId="77777777">
        <w:tc>
          <w:tcPr>
            <w:tcW w:w="2160" w:type="dxa"/>
          </w:tcPr>
          <w:p w14:paraId="1AB6171D" w14:textId="77777777" w:rsidR="005D0FD8" w:rsidRDefault="00AB6BA7">
            <w:r>
              <w:t>Understands location words (next to/between/behind)</w:t>
            </w:r>
          </w:p>
        </w:tc>
        <w:tc>
          <w:tcPr>
            <w:tcW w:w="2160" w:type="dxa"/>
          </w:tcPr>
          <w:p w14:paraId="56A164E9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08A93363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5E25104A" w14:textId="77777777" w:rsidR="005D0FD8" w:rsidRDefault="00AB6BA7">
            <w:r>
              <w:t>☐</w:t>
            </w:r>
          </w:p>
        </w:tc>
      </w:tr>
      <w:tr w:rsidR="005D0FD8" w14:paraId="1B5BD2D8" w14:textId="77777777">
        <w:tc>
          <w:tcPr>
            <w:tcW w:w="2160" w:type="dxa"/>
          </w:tcPr>
          <w:p w14:paraId="3AD40ED1" w14:textId="77777777" w:rsidR="005D0FD8" w:rsidRDefault="00AB6BA7">
            <w:r>
              <w:t>Understands non‑literal language (jokes, teasing, sarcasm, idioms)</w:t>
            </w:r>
          </w:p>
        </w:tc>
        <w:tc>
          <w:tcPr>
            <w:tcW w:w="2160" w:type="dxa"/>
          </w:tcPr>
          <w:p w14:paraId="74493566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7928337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0AC0A3E2" w14:textId="77777777" w:rsidR="005D0FD8" w:rsidRDefault="00AB6BA7">
            <w:r>
              <w:t>☐</w:t>
            </w:r>
          </w:p>
        </w:tc>
      </w:tr>
    </w:tbl>
    <w:p w14:paraId="2CB475B9" w14:textId="77777777" w:rsidR="005D0FD8" w:rsidRDefault="005D0FD8"/>
    <w:p w14:paraId="2214F81A" w14:textId="776E4CEB" w:rsidR="005D0FD8" w:rsidRDefault="00AB6BA7">
      <w:pPr>
        <w:pStyle w:val="Heading1"/>
      </w:pPr>
      <w:r>
        <w:lastRenderedPageBreak/>
        <w:t>5) Using Language (Expressive)</w:t>
      </w:r>
    </w:p>
    <w:p w14:paraId="197EB246" w14:textId="6299564F" w:rsidR="005D0FD8" w:rsidRDefault="00AB6BA7">
      <w:pPr>
        <w:pStyle w:val="Heading2"/>
      </w:pPr>
      <w:r>
        <w:t xml:space="preserve">Pre‑verbal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D0FD8" w14:paraId="452BC3E1" w14:textId="77777777">
        <w:tc>
          <w:tcPr>
            <w:tcW w:w="2160" w:type="dxa"/>
          </w:tcPr>
          <w:p w14:paraId="2C89DD14" w14:textId="77777777" w:rsidR="005D0FD8" w:rsidRDefault="00AB6BA7">
            <w:r>
              <w:rPr>
                <w:b/>
              </w:rPr>
              <w:t>Item</w:t>
            </w:r>
          </w:p>
        </w:tc>
        <w:tc>
          <w:tcPr>
            <w:tcW w:w="2160" w:type="dxa"/>
          </w:tcPr>
          <w:p w14:paraId="3FF32434" w14:textId="77777777" w:rsidR="005D0FD8" w:rsidRDefault="00AB6BA7">
            <w:r>
              <w:rPr>
                <w:b/>
              </w:rPr>
              <w:t>Rarely</w:t>
            </w:r>
          </w:p>
        </w:tc>
        <w:tc>
          <w:tcPr>
            <w:tcW w:w="2160" w:type="dxa"/>
          </w:tcPr>
          <w:p w14:paraId="6DC0B3DB" w14:textId="77777777" w:rsidR="005D0FD8" w:rsidRDefault="00AB6BA7">
            <w:r>
              <w:rPr>
                <w:b/>
              </w:rPr>
              <w:t>Sometimes</w:t>
            </w:r>
          </w:p>
        </w:tc>
        <w:tc>
          <w:tcPr>
            <w:tcW w:w="2160" w:type="dxa"/>
          </w:tcPr>
          <w:p w14:paraId="14C0D804" w14:textId="77777777" w:rsidR="005D0FD8" w:rsidRDefault="00AB6BA7">
            <w:r>
              <w:rPr>
                <w:b/>
              </w:rPr>
              <w:t>Often</w:t>
            </w:r>
          </w:p>
        </w:tc>
      </w:tr>
      <w:tr w:rsidR="005D0FD8" w14:paraId="5DAC7027" w14:textId="77777777">
        <w:tc>
          <w:tcPr>
            <w:tcW w:w="2160" w:type="dxa"/>
          </w:tcPr>
          <w:p w14:paraId="3B0671F2" w14:textId="77777777" w:rsidR="005D0FD8" w:rsidRDefault="00AB6BA7">
            <w:r>
              <w:t>Uses sounds/babble to communicate</w:t>
            </w:r>
          </w:p>
        </w:tc>
        <w:tc>
          <w:tcPr>
            <w:tcW w:w="2160" w:type="dxa"/>
          </w:tcPr>
          <w:p w14:paraId="014E1747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BDFA169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D400FD7" w14:textId="77777777" w:rsidR="005D0FD8" w:rsidRDefault="00AB6BA7">
            <w:r>
              <w:t>☐</w:t>
            </w:r>
          </w:p>
        </w:tc>
      </w:tr>
      <w:tr w:rsidR="005D0FD8" w14:paraId="1806CED3" w14:textId="77777777">
        <w:tc>
          <w:tcPr>
            <w:tcW w:w="2160" w:type="dxa"/>
          </w:tcPr>
          <w:p w14:paraId="3B575D70" w14:textId="77777777" w:rsidR="005D0FD8" w:rsidRDefault="00AB6BA7">
            <w:r>
              <w:t>Attempts single meaningful words</w:t>
            </w:r>
          </w:p>
        </w:tc>
        <w:tc>
          <w:tcPr>
            <w:tcW w:w="2160" w:type="dxa"/>
          </w:tcPr>
          <w:p w14:paraId="21A8604A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5382BF1D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59EA9945" w14:textId="77777777" w:rsidR="005D0FD8" w:rsidRDefault="00AB6BA7">
            <w:r>
              <w:t>☐</w:t>
            </w:r>
          </w:p>
        </w:tc>
      </w:tr>
      <w:tr w:rsidR="005D0FD8" w14:paraId="2830A6A7" w14:textId="77777777">
        <w:tc>
          <w:tcPr>
            <w:tcW w:w="2160" w:type="dxa"/>
          </w:tcPr>
          <w:p w14:paraId="58393790" w14:textId="77777777" w:rsidR="005D0FD8" w:rsidRDefault="00AB6BA7">
            <w:r>
              <w:t>Imitates familiar words/sounds</w:t>
            </w:r>
          </w:p>
        </w:tc>
        <w:tc>
          <w:tcPr>
            <w:tcW w:w="2160" w:type="dxa"/>
          </w:tcPr>
          <w:p w14:paraId="26157105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1F9DA143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7D405603" w14:textId="77777777" w:rsidR="005D0FD8" w:rsidRDefault="00AB6BA7">
            <w:r>
              <w:t>☐</w:t>
            </w:r>
          </w:p>
        </w:tc>
      </w:tr>
    </w:tbl>
    <w:p w14:paraId="6D762E5B" w14:textId="77777777" w:rsidR="005D0FD8" w:rsidRDefault="005D0FD8"/>
    <w:p w14:paraId="69DD4328" w14:textId="77777777" w:rsidR="005D0FD8" w:rsidRDefault="00AB6BA7">
      <w:r>
        <w:t>List any words/sounds your child uses regularly:</w:t>
      </w:r>
    </w:p>
    <w:p w14:paraId="68663729" w14:textId="365C5099" w:rsidR="005D0FD8" w:rsidRDefault="005D0FD8"/>
    <w:p w14:paraId="345F13BC" w14:textId="1EA8940C" w:rsidR="005D0FD8" w:rsidRDefault="00AB6BA7">
      <w:pPr>
        <w:pStyle w:val="Heading2"/>
      </w:pPr>
      <w:r>
        <w:t xml:space="preserve">Using some words &amp; short sentences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D0FD8" w14:paraId="3513E896" w14:textId="77777777">
        <w:tc>
          <w:tcPr>
            <w:tcW w:w="2160" w:type="dxa"/>
          </w:tcPr>
          <w:p w14:paraId="3E84E618" w14:textId="77777777" w:rsidR="005D0FD8" w:rsidRDefault="00AB6BA7">
            <w:r>
              <w:rPr>
                <w:b/>
              </w:rPr>
              <w:t>Item</w:t>
            </w:r>
          </w:p>
        </w:tc>
        <w:tc>
          <w:tcPr>
            <w:tcW w:w="2160" w:type="dxa"/>
          </w:tcPr>
          <w:p w14:paraId="0B7BF58C" w14:textId="77777777" w:rsidR="005D0FD8" w:rsidRDefault="00AB6BA7">
            <w:r>
              <w:rPr>
                <w:b/>
              </w:rPr>
              <w:t>Rarely</w:t>
            </w:r>
          </w:p>
        </w:tc>
        <w:tc>
          <w:tcPr>
            <w:tcW w:w="2160" w:type="dxa"/>
          </w:tcPr>
          <w:p w14:paraId="2D87B2A2" w14:textId="77777777" w:rsidR="005D0FD8" w:rsidRDefault="00AB6BA7">
            <w:r>
              <w:rPr>
                <w:b/>
              </w:rPr>
              <w:t>Sometimes</w:t>
            </w:r>
          </w:p>
        </w:tc>
        <w:tc>
          <w:tcPr>
            <w:tcW w:w="2160" w:type="dxa"/>
          </w:tcPr>
          <w:p w14:paraId="49DCC239" w14:textId="77777777" w:rsidR="005D0FD8" w:rsidRDefault="00AB6BA7">
            <w:r>
              <w:rPr>
                <w:b/>
              </w:rPr>
              <w:t>Often</w:t>
            </w:r>
          </w:p>
        </w:tc>
      </w:tr>
      <w:tr w:rsidR="005D0FD8" w14:paraId="4CDED214" w14:textId="77777777">
        <w:tc>
          <w:tcPr>
            <w:tcW w:w="2160" w:type="dxa"/>
          </w:tcPr>
          <w:p w14:paraId="57CEA133" w14:textId="77777777" w:rsidR="005D0FD8" w:rsidRDefault="00AB6BA7">
            <w:r>
              <w:t>Uses a range of nouns, verbs, and describing words</w:t>
            </w:r>
          </w:p>
        </w:tc>
        <w:tc>
          <w:tcPr>
            <w:tcW w:w="2160" w:type="dxa"/>
          </w:tcPr>
          <w:p w14:paraId="2D0B1225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1CC3EF82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3C80E71" w14:textId="77777777" w:rsidR="005D0FD8" w:rsidRDefault="00AB6BA7">
            <w:r>
              <w:t>☐</w:t>
            </w:r>
          </w:p>
        </w:tc>
      </w:tr>
      <w:tr w:rsidR="005D0FD8" w14:paraId="3A090D15" w14:textId="77777777">
        <w:tc>
          <w:tcPr>
            <w:tcW w:w="2160" w:type="dxa"/>
          </w:tcPr>
          <w:p w14:paraId="1B2E189E" w14:textId="77777777" w:rsidR="005D0FD8" w:rsidRDefault="00AB6BA7">
            <w:r>
              <w:t>Uses words like ‘more/another’, ‘no/gone’</w:t>
            </w:r>
          </w:p>
        </w:tc>
        <w:tc>
          <w:tcPr>
            <w:tcW w:w="2160" w:type="dxa"/>
          </w:tcPr>
          <w:p w14:paraId="52732696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69C2362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F0626BD" w14:textId="77777777" w:rsidR="005D0FD8" w:rsidRDefault="00AB6BA7">
            <w:r>
              <w:t>☐</w:t>
            </w:r>
          </w:p>
        </w:tc>
      </w:tr>
      <w:tr w:rsidR="005D0FD8" w14:paraId="15B2AE4E" w14:textId="77777777">
        <w:tc>
          <w:tcPr>
            <w:tcW w:w="2160" w:type="dxa"/>
          </w:tcPr>
          <w:p w14:paraId="0847B21A" w14:textId="77777777" w:rsidR="005D0FD8" w:rsidRDefault="00AB6BA7">
            <w:r>
              <w:t>Uses 2–4 word combinations (e.g., subject + verb + object)</w:t>
            </w:r>
          </w:p>
        </w:tc>
        <w:tc>
          <w:tcPr>
            <w:tcW w:w="2160" w:type="dxa"/>
          </w:tcPr>
          <w:p w14:paraId="41885042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57BD263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1A42F4B6" w14:textId="77777777" w:rsidR="005D0FD8" w:rsidRDefault="00AB6BA7">
            <w:r>
              <w:t>☐</w:t>
            </w:r>
          </w:p>
        </w:tc>
      </w:tr>
      <w:tr w:rsidR="005D0FD8" w14:paraId="694A3B28" w14:textId="77777777">
        <w:tc>
          <w:tcPr>
            <w:tcW w:w="2160" w:type="dxa"/>
          </w:tcPr>
          <w:p w14:paraId="02D5A50E" w14:textId="77777777" w:rsidR="005D0FD8" w:rsidRDefault="00AB6BA7">
            <w:r>
              <w:t>Uses pronouns (I/you/he/she) and plurals</w:t>
            </w:r>
          </w:p>
        </w:tc>
        <w:tc>
          <w:tcPr>
            <w:tcW w:w="2160" w:type="dxa"/>
          </w:tcPr>
          <w:p w14:paraId="5929BED6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18AECCA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9AAD215" w14:textId="77777777" w:rsidR="005D0FD8" w:rsidRDefault="00AB6BA7">
            <w:r>
              <w:t>☐</w:t>
            </w:r>
          </w:p>
        </w:tc>
      </w:tr>
    </w:tbl>
    <w:p w14:paraId="5FCC4AF7" w14:textId="77777777" w:rsidR="005D0FD8" w:rsidRDefault="005D0FD8"/>
    <w:p w14:paraId="3B64D2FA" w14:textId="77777777" w:rsidR="005D0FD8" w:rsidRDefault="00AB6BA7">
      <w:pPr>
        <w:pStyle w:val="Heading2"/>
      </w:pPr>
      <w:r>
        <w:t>Communicates with a partner / Conversational Partner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2074"/>
        <w:gridCol w:w="2101"/>
        <w:gridCol w:w="2070"/>
      </w:tblGrid>
      <w:tr w:rsidR="005D0FD8" w14:paraId="5D0237EF" w14:textId="77777777">
        <w:tc>
          <w:tcPr>
            <w:tcW w:w="2160" w:type="dxa"/>
          </w:tcPr>
          <w:p w14:paraId="25FE9438" w14:textId="77777777" w:rsidR="005D0FD8" w:rsidRDefault="00AB6BA7">
            <w:r>
              <w:rPr>
                <w:b/>
              </w:rPr>
              <w:t>Item</w:t>
            </w:r>
          </w:p>
        </w:tc>
        <w:tc>
          <w:tcPr>
            <w:tcW w:w="2160" w:type="dxa"/>
          </w:tcPr>
          <w:p w14:paraId="3288E231" w14:textId="77777777" w:rsidR="005D0FD8" w:rsidRDefault="00AB6BA7">
            <w:r>
              <w:rPr>
                <w:b/>
              </w:rPr>
              <w:t>Rarely</w:t>
            </w:r>
          </w:p>
        </w:tc>
        <w:tc>
          <w:tcPr>
            <w:tcW w:w="2160" w:type="dxa"/>
          </w:tcPr>
          <w:p w14:paraId="485A2DF8" w14:textId="77777777" w:rsidR="005D0FD8" w:rsidRDefault="00AB6BA7">
            <w:r>
              <w:rPr>
                <w:b/>
              </w:rPr>
              <w:t>Sometimes</w:t>
            </w:r>
          </w:p>
        </w:tc>
        <w:tc>
          <w:tcPr>
            <w:tcW w:w="2160" w:type="dxa"/>
          </w:tcPr>
          <w:p w14:paraId="46A25777" w14:textId="77777777" w:rsidR="005D0FD8" w:rsidRDefault="00AB6BA7">
            <w:r>
              <w:rPr>
                <w:b/>
              </w:rPr>
              <w:t>Often</w:t>
            </w:r>
          </w:p>
        </w:tc>
      </w:tr>
      <w:tr w:rsidR="005D0FD8" w14:paraId="2076400E" w14:textId="77777777">
        <w:tc>
          <w:tcPr>
            <w:tcW w:w="2160" w:type="dxa"/>
          </w:tcPr>
          <w:p w14:paraId="3928C582" w14:textId="77777777" w:rsidR="005D0FD8" w:rsidRDefault="00AB6BA7">
            <w:r>
              <w:t>Uses connecting words (and/but/so/because/if)</w:t>
            </w:r>
          </w:p>
        </w:tc>
        <w:tc>
          <w:tcPr>
            <w:tcW w:w="2160" w:type="dxa"/>
          </w:tcPr>
          <w:p w14:paraId="6C2DE577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7C8ECE2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2346E3F" w14:textId="77777777" w:rsidR="005D0FD8" w:rsidRDefault="00AB6BA7">
            <w:r>
              <w:t>☐</w:t>
            </w:r>
          </w:p>
        </w:tc>
      </w:tr>
      <w:tr w:rsidR="005D0FD8" w14:paraId="6F321F0A" w14:textId="77777777">
        <w:tc>
          <w:tcPr>
            <w:tcW w:w="2160" w:type="dxa"/>
          </w:tcPr>
          <w:p w14:paraId="73841267" w14:textId="77777777" w:rsidR="005D0FD8" w:rsidRDefault="00AB6BA7">
            <w:r>
              <w:t>Uses words for time, quantity, and location</w:t>
            </w:r>
          </w:p>
        </w:tc>
        <w:tc>
          <w:tcPr>
            <w:tcW w:w="2160" w:type="dxa"/>
          </w:tcPr>
          <w:p w14:paraId="2CC2F7E6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EACFD68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5D826A3A" w14:textId="77777777" w:rsidR="005D0FD8" w:rsidRDefault="00AB6BA7">
            <w:r>
              <w:t>☐</w:t>
            </w:r>
          </w:p>
        </w:tc>
      </w:tr>
      <w:tr w:rsidR="005D0FD8" w14:paraId="5E7CADF6" w14:textId="77777777">
        <w:tc>
          <w:tcPr>
            <w:tcW w:w="2160" w:type="dxa"/>
          </w:tcPr>
          <w:p w14:paraId="70DDB904" w14:textId="77777777" w:rsidR="005D0FD8" w:rsidRDefault="00AB6BA7">
            <w:r>
              <w:t>Keeps to topic and moves smoothly between topics</w:t>
            </w:r>
          </w:p>
        </w:tc>
        <w:tc>
          <w:tcPr>
            <w:tcW w:w="2160" w:type="dxa"/>
          </w:tcPr>
          <w:p w14:paraId="050FCE5C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A6C554C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9110F17" w14:textId="77777777" w:rsidR="005D0FD8" w:rsidRDefault="00AB6BA7">
            <w:r>
              <w:t>☐</w:t>
            </w:r>
          </w:p>
        </w:tc>
      </w:tr>
      <w:tr w:rsidR="005D0FD8" w14:paraId="7BA3FBB3" w14:textId="77777777">
        <w:tc>
          <w:tcPr>
            <w:tcW w:w="2160" w:type="dxa"/>
          </w:tcPr>
          <w:p w14:paraId="702A9094" w14:textId="77777777" w:rsidR="005D0FD8" w:rsidRDefault="00AB6BA7">
            <w:r>
              <w:lastRenderedPageBreak/>
              <w:t>Tells short events in order (simple narrative)</w:t>
            </w:r>
          </w:p>
        </w:tc>
        <w:tc>
          <w:tcPr>
            <w:tcW w:w="2160" w:type="dxa"/>
          </w:tcPr>
          <w:p w14:paraId="2BF97248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1BA1F905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FDAE585" w14:textId="77777777" w:rsidR="005D0FD8" w:rsidRDefault="00AB6BA7">
            <w:r>
              <w:t>☐</w:t>
            </w:r>
          </w:p>
        </w:tc>
      </w:tr>
    </w:tbl>
    <w:p w14:paraId="5CFC00CE" w14:textId="77777777" w:rsidR="005D0FD8" w:rsidRDefault="005D0FD8"/>
    <w:p w14:paraId="4AB7C590" w14:textId="77777777" w:rsidR="005D0FD8" w:rsidRDefault="00AB6BA7">
      <w:pPr>
        <w:pStyle w:val="Heading1"/>
      </w:pPr>
      <w:r>
        <w:t>6) Speech (clarity, voice, and fluency)</w:t>
      </w:r>
    </w:p>
    <w:p w14:paraId="07230047" w14:textId="3F5FADAC" w:rsidR="005D0FD8" w:rsidRDefault="00AB6BA7">
      <w:pPr>
        <w:pStyle w:val="Heading2"/>
      </w:pPr>
      <w:r>
        <w:t xml:space="preserve">Pre‑verbal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D0FD8" w14:paraId="3DA2BBB5" w14:textId="77777777">
        <w:tc>
          <w:tcPr>
            <w:tcW w:w="2160" w:type="dxa"/>
          </w:tcPr>
          <w:p w14:paraId="64CE6AE6" w14:textId="77777777" w:rsidR="005D0FD8" w:rsidRDefault="00AB6BA7">
            <w:r>
              <w:rPr>
                <w:b/>
              </w:rPr>
              <w:t>Item</w:t>
            </w:r>
          </w:p>
        </w:tc>
        <w:tc>
          <w:tcPr>
            <w:tcW w:w="2160" w:type="dxa"/>
          </w:tcPr>
          <w:p w14:paraId="5DE7E1DA" w14:textId="77777777" w:rsidR="005D0FD8" w:rsidRDefault="00AB6BA7">
            <w:r>
              <w:rPr>
                <w:b/>
              </w:rPr>
              <w:t>Rarely</w:t>
            </w:r>
          </w:p>
        </w:tc>
        <w:tc>
          <w:tcPr>
            <w:tcW w:w="2160" w:type="dxa"/>
          </w:tcPr>
          <w:p w14:paraId="23D06268" w14:textId="77777777" w:rsidR="005D0FD8" w:rsidRDefault="00AB6BA7">
            <w:r>
              <w:rPr>
                <w:b/>
              </w:rPr>
              <w:t>Sometimes</w:t>
            </w:r>
          </w:p>
        </w:tc>
        <w:tc>
          <w:tcPr>
            <w:tcW w:w="2160" w:type="dxa"/>
          </w:tcPr>
          <w:p w14:paraId="0C5BED13" w14:textId="77777777" w:rsidR="005D0FD8" w:rsidRDefault="00AB6BA7">
            <w:r>
              <w:rPr>
                <w:b/>
              </w:rPr>
              <w:t>Often</w:t>
            </w:r>
          </w:p>
        </w:tc>
      </w:tr>
      <w:tr w:rsidR="005D0FD8" w14:paraId="2E5FEDAB" w14:textId="77777777">
        <w:tc>
          <w:tcPr>
            <w:tcW w:w="2160" w:type="dxa"/>
          </w:tcPr>
          <w:p w14:paraId="2707E55F" w14:textId="77777777" w:rsidR="005D0FD8" w:rsidRDefault="00AB6BA7">
            <w:r>
              <w:t>Varies sounds and tone when babbling</w:t>
            </w:r>
          </w:p>
        </w:tc>
        <w:tc>
          <w:tcPr>
            <w:tcW w:w="2160" w:type="dxa"/>
          </w:tcPr>
          <w:p w14:paraId="74F74673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D569AEB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0E820E01" w14:textId="77777777" w:rsidR="005D0FD8" w:rsidRDefault="00AB6BA7">
            <w:r>
              <w:t>☐</w:t>
            </w:r>
          </w:p>
        </w:tc>
      </w:tr>
      <w:tr w:rsidR="005D0FD8" w14:paraId="27DB4EC3" w14:textId="77777777">
        <w:tc>
          <w:tcPr>
            <w:tcW w:w="2160" w:type="dxa"/>
          </w:tcPr>
          <w:p w14:paraId="312D8087" w14:textId="77777777" w:rsidR="005D0FD8" w:rsidRDefault="00AB6BA7">
            <w:r>
              <w:t>Imitates syllables/word shapes (e.g., ba‑ba, ma‑ma)</w:t>
            </w:r>
          </w:p>
        </w:tc>
        <w:tc>
          <w:tcPr>
            <w:tcW w:w="2160" w:type="dxa"/>
          </w:tcPr>
          <w:p w14:paraId="39A898DB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13FCCCEC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644E3886" w14:textId="77777777" w:rsidR="005D0FD8" w:rsidRDefault="00AB6BA7">
            <w:r>
              <w:t>☐</w:t>
            </w:r>
          </w:p>
        </w:tc>
      </w:tr>
    </w:tbl>
    <w:p w14:paraId="23695FC4" w14:textId="77777777" w:rsidR="005D0FD8" w:rsidRDefault="005D0FD8"/>
    <w:p w14:paraId="29663199" w14:textId="77777777" w:rsidR="00AB6BA7" w:rsidRDefault="00AB6BA7"/>
    <w:p w14:paraId="449A9840" w14:textId="77777777" w:rsidR="00AB6BA7" w:rsidRDefault="00AB6BA7"/>
    <w:p w14:paraId="2C7D2136" w14:textId="77777777" w:rsidR="00AB6BA7" w:rsidRDefault="00AB6BA7"/>
    <w:p w14:paraId="1C8B9C46" w14:textId="2D427D31" w:rsidR="005D0FD8" w:rsidRDefault="00AB6BA7">
      <w:pPr>
        <w:pStyle w:val="Heading2"/>
      </w:pPr>
      <w:r>
        <w:t xml:space="preserve">Using some words &amp; short sentences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D0FD8" w14:paraId="19EC4EDC" w14:textId="77777777">
        <w:tc>
          <w:tcPr>
            <w:tcW w:w="2160" w:type="dxa"/>
          </w:tcPr>
          <w:p w14:paraId="32F6FA81" w14:textId="77777777" w:rsidR="005D0FD8" w:rsidRDefault="00AB6BA7">
            <w:r>
              <w:rPr>
                <w:b/>
              </w:rPr>
              <w:t>Item</w:t>
            </w:r>
          </w:p>
        </w:tc>
        <w:tc>
          <w:tcPr>
            <w:tcW w:w="2160" w:type="dxa"/>
          </w:tcPr>
          <w:p w14:paraId="47F4EEDF" w14:textId="77777777" w:rsidR="005D0FD8" w:rsidRDefault="00AB6BA7">
            <w:r>
              <w:rPr>
                <w:b/>
              </w:rPr>
              <w:t>Rarely</w:t>
            </w:r>
          </w:p>
        </w:tc>
        <w:tc>
          <w:tcPr>
            <w:tcW w:w="2160" w:type="dxa"/>
          </w:tcPr>
          <w:p w14:paraId="1A7CA9D8" w14:textId="77777777" w:rsidR="005D0FD8" w:rsidRDefault="00AB6BA7">
            <w:r>
              <w:rPr>
                <w:b/>
              </w:rPr>
              <w:t>Sometimes</w:t>
            </w:r>
          </w:p>
        </w:tc>
        <w:tc>
          <w:tcPr>
            <w:tcW w:w="2160" w:type="dxa"/>
          </w:tcPr>
          <w:p w14:paraId="3B8C8C3A" w14:textId="77777777" w:rsidR="005D0FD8" w:rsidRDefault="00AB6BA7">
            <w:r>
              <w:rPr>
                <w:b/>
              </w:rPr>
              <w:t>Often</w:t>
            </w:r>
          </w:p>
        </w:tc>
      </w:tr>
      <w:tr w:rsidR="005D0FD8" w14:paraId="4BEE71BE" w14:textId="77777777">
        <w:tc>
          <w:tcPr>
            <w:tcW w:w="2160" w:type="dxa"/>
          </w:tcPr>
          <w:p w14:paraId="199A13D5" w14:textId="77777777" w:rsidR="005D0FD8" w:rsidRDefault="00AB6BA7">
            <w:r>
              <w:t>Familiar people understand most of what is said</w:t>
            </w:r>
          </w:p>
        </w:tc>
        <w:tc>
          <w:tcPr>
            <w:tcW w:w="2160" w:type="dxa"/>
          </w:tcPr>
          <w:p w14:paraId="46F797EA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38BB511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41AE0479" w14:textId="77777777" w:rsidR="005D0FD8" w:rsidRDefault="00AB6BA7">
            <w:r>
              <w:t>☐</w:t>
            </w:r>
          </w:p>
        </w:tc>
      </w:tr>
      <w:tr w:rsidR="005D0FD8" w14:paraId="663E106E" w14:textId="77777777">
        <w:tc>
          <w:tcPr>
            <w:tcW w:w="2160" w:type="dxa"/>
          </w:tcPr>
          <w:p w14:paraId="158E736C" w14:textId="77777777" w:rsidR="005D0FD8" w:rsidRDefault="00AB6BA7">
            <w:r>
              <w:t>Unfamiliar people understand most of what is said</w:t>
            </w:r>
          </w:p>
        </w:tc>
        <w:tc>
          <w:tcPr>
            <w:tcW w:w="2160" w:type="dxa"/>
          </w:tcPr>
          <w:p w14:paraId="14EEB135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410EFDC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8CE87D7" w14:textId="77777777" w:rsidR="005D0FD8" w:rsidRDefault="00AB6BA7">
            <w:r>
              <w:t>☐</w:t>
            </w:r>
          </w:p>
        </w:tc>
      </w:tr>
      <w:tr w:rsidR="005D0FD8" w14:paraId="6271A773" w14:textId="77777777">
        <w:tc>
          <w:tcPr>
            <w:tcW w:w="2160" w:type="dxa"/>
          </w:tcPr>
          <w:p w14:paraId="7609372E" w14:textId="77777777" w:rsidR="005D0FD8" w:rsidRDefault="00AB6BA7">
            <w:r>
              <w:t>Speech sounds are developing (e.g., p, b, m, t, d)</w:t>
            </w:r>
          </w:p>
        </w:tc>
        <w:tc>
          <w:tcPr>
            <w:tcW w:w="2160" w:type="dxa"/>
          </w:tcPr>
          <w:p w14:paraId="5A96DD24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68AE8A9D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0B088F64" w14:textId="77777777" w:rsidR="005D0FD8" w:rsidRDefault="00AB6BA7">
            <w:r>
              <w:t>☐</w:t>
            </w:r>
          </w:p>
        </w:tc>
      </w:tr>
      <w:tr w:rsidR="005D0FD8" w14:paraId="72E729EA" w14:textId="77777777">
        <w:tc>
          <w:tcPr>
            <w:tcW w:w="2160" w:type="dxa"/>
          </w:tcPr>
          <w:p w14:paraId="3D31C27D" w14:textId="77777777" w:rsidR="005D0FD8" w:rsidRDefault="00AB6BA7">
            <w:r>
              <w:t>Rate/volume are comfortable for others</w:t>
            </w:r>
          </w:p>
        </w:tc>
        <w:tc>
          <w:tcPr>
            <w:tcW w:w="2160" w:type="dxa"/>
          </w:tcPr>
          <w:p w14:paraId="38FF1BD6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2DDBC632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634F43C1" w14:textId="77777777" w:rsidR="005D0FD8" w:rsidRDefault="00AB6BA7">
            <w:r>
              <w:t>☐</w:t>
            </w:r>
          </w:p>
        </w:tc>
      </w:tr>
    </w:tbl>
    <w:p w14:paraId="293FD7F1" w14:textId="77777777" w:rsidR="005D0FD8" w:rsidRDefault="005D0FD8"/>
    <w:p w14:paraId="114BFB9D" w14:textId="77777777" w:rsidR="005D0FD8" w:rsidRDefault="00AB6BA7">
      <w:r>
        <w:t>Any particular sounds that are tricky or patterns you’ve noticed (e.g., leaving off endings, swapping sounds)?</w:t>
      </w:r>
    </w:p>
    <w:p w14:paraId="2B007F51" w14:textId="34F50AC9" w:rsidR="005D0FD8" w:rsidRDefault="005D0FD8"/>
    <w:p w14:paraId="4A8C5C2F" w14:textId="77777777" w:rsidR="00AB6BA7" w:rsidRDefault="00AB6BA7"/>
    <w:p w14:paraId="31B82ECD" w14:textId="77777777" w:rsidR="00AB6BA7" w:rsidRDefault="00AB6BA7"/>
    <w:p w14:paraId="4D2112A1" w14:textId="378A29D4" w:rsidR="005D0FD8" w:rsidRDefault="00AB6BA7">
      <w:pPr>
        <w:pStyle w:val="Heading2"/>
      </w:pPr>
      <w:proofErr w:type="gramStart"/>
      <w:r>
        <w:t>Communicates</w:t>
      </w:r>
      <w:proofErr w:type="gramEnd"/>
      <w:r>
        <w:t xml:space="preserve"> with a partner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8"/>
        <w:gridCol w:w="2156"/>
      </w:tblGrid>
      <w:tr w:rsidR="005D0FD8" w14:paraId="523D32FC" w14:textId="77777777">
        <w:tc>
          <w:tcPr>
            <w:tcW w:w="2160" w:type="dxa"/>
          </w:tcPr>
          <w:p w14:paraId="08D479EA" w14:textId="77777777" w:rsidR="005D0FD8" w:rsidRDefault="00AB6BA7">
            <w:r>
              <w:rPr>
                <w:b/>
              </w:rPr>
              <w:t>Item</w:t>
            </w:r>
          </w:p>
        </w:tc>
        <w:tc>
          <w:tcPr>
            <w:tcW w:w="2160" w:type="dxa"/>
          </w:tcPr>
          <w:p w14:paraId="5A55CE2A" w14:textId="77777777" w:rsidR="005D0FD8" w:rsidRDefault="00AB6BA7">
            <w:r>
              <w:rPr>
                <w:b/>
              </w:rPr>
              <w:t>Rarely</w:t>
            </w:r>
          </w:p>
        </w:tc>
        <w:tc>
          <w:tcPr>
            <w:tcW w:w="2160" w:type="dxa"/>
          </w:tcPr>
          <w:p w14:paraId="28D2F807" w14:textId="77777777" w:rsidR="005D0FD8" w:rsidRDefault="00AB6BA7">
            <w:r>
              <w:rPr>
                <w:b/>
              </w:rPr>
              <w:t>Sometimes</w:t>
            </w:r>
          </w:p>
        </w:tc>
        <w:tc>
          <w:tcPr>
            <w:tcW w:w="2160" w:type="dxa"/>
          </w:tcPr>
          <w:p w14:paraId="4081E50E" w14:textId="77777777" w:rsidR="005D0FD8" w:rsidRDefault="00AB6BA7">
            <w:r>
              <w:rPr>
                <w:b/>
              </w:rPr>
              <w:t>Often</w:t>
            </w:r>
          </w:p>
        </w:tc>
      </w:tr>
      <w:tr w:rsidR="005D0FD8" w14:paraId="56B8CB9C" w14:textId="77777777">
        <w:tc>
          <w:tcPr>
            <w:tcW w:w="2160" w:type="dxa"/>
          </w:tcPr>
          <w:p w14:paraId="10D9D2C7" w14:textId="77777777" w:rsidR="005D0FD8" w:rsidRDefault="00AB6BA7">
            <w:r>
              <w:t>Speech is clear in connected sentences</w:t>
            </w:r>
          </w:p>
        </w:tc>
        <w:tc>
          <w:tcPr>
            <w:tcW w:w="2160" w:type="dxa"/>
          </w:tcPr>
          <w:p w14:paraId="0F77DEFC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04B20FFD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E1C175B" w14:textId="77777777" w:rsidR="005D0FD8" w:rsidRDefault="00AB6BA7">
            <w:r>
              <w:t>☐</w:t>
            </w:r>
          </w:p>
        </w:tc>
      </w:tr>
      <w:tr w:rsidR="005D0FD8" w14:paraId="27D9E048" w14:textId="77777777">
        <w:tc>
          <w:tcPr>
            <w:tcW w:w="2160" w:type="dxa"/>
          </w:tcPr>
          <w:p w14:paraId="0A67F971" w14:textId="77777777" w:rsidR="005D0FD8" w:rsidRDefault="00AB6BA7">
            <w:r>
              <w:t>Uses natural tone and stress (prosody)</w:t>
            </w:r>
          </w:p>
        </w:tc>
        <w:tc>
          <w:tcPr>
            <w:tcW w:w="2160" w:type="dxa"/>
          </w:tcPr>
          <w:p w14:paraId="51D90864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0E23C1D8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0CD022F6" w14:textId="77777777" w:rsidR="005D0FD8" w:rsidRDefault="00AB6BA7">
            <w:r>
              <w:t>☐</w:t>
            </w:r>
          </w:p>
        </w:tc>
      </w:tr>
      <w:tr w:rsidR="005D0FD8" w14:paraId="610E252A" w14:textId="77777777">
        <w:tc>
          <w:tcPr>
            <w:tcW w:w="2160" w:type="dxa"/>
          </w:tcPr>
          <w:p w14:paraId="6C7DE460" w14:textId="77777777" w:rsidR="005D0FD8" w:rsidRDefault="00AB6BA7">
            <w:r>
              <w:t>Voice quality is typical (not hoarse/nasal)</w:t>
            </w:r>
          </w:p>
        </w:tc>
        <w:tc>
          <w:tcPr>
            <w:tcW w:w="2160" w:type="dxa"/>
          </w:tcPr>
          <w:p w14:paraId="34AF15E3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BE7653B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7235204" w14:textId="77777777" w:rsidR="005D0FD8" w:rsidRDefault="00AB6BA7">
            <w:r>
              <w:t>☐</w:t>
            </w:r>
          </w:p>
        </w:tc>
      </w:tr>
      <w:tr w:rsidR="005D0FD8" w14:paraId="3E2E0975" w14:textId="77777777">
        <w:tc>
          <w:tcPr>
            <w:tcW w:w="2160" w:type="dxa"/>
          </w:tcPr>
          <w:p w14:paraId="76B4A18F" w14:textId="77777777" w:rsidR="005D0FD8" w:rsidRDefault="00AB6BA7">
            <w:r>
              <w:t>Fluency (stammer‑like repetitions/blocks) is not a concern</w:t>
            </w:r>
          </w:p>
        </w:tc>
        <w:tc>
          <w:tcPr>
            <w:tcW w:w="2160" w:type="dxa"/>
          </w:tcPr>
          <w:p w14:paraId="0AA6DAF8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3E2B24D9" w14:textId="77777777" w:rsidR="005D0FD8" w:rsidRDefault="00AB6BA7">
            <w:r>
              <w:t>☐</w:t>
            </w:r>
          </w:p>
        </w:tc>
        <w:tc>
          <w:tcPr>
            <w:tcW w:w="2160" w:type="dxa"/>
          </w:tcPr>
          <w:p w14:paraId="183180FC" w14:textId="77777777" w:rsidR="005D0FD8" w:rsidRDefault="00AB6BA7">
            <w:r>
              <w:t>☐</w:t>
            </w:r>
          </w:p>
        </w:tc>
      </w:tr>
    </w:tbl>
    <w:p w14:paraId="072D930B" w14:textId="77777777" w:rsidR="005D0FD8" w:rsidRDefault="005D0FD8"/>
    <w:p w14:paraId="7A6EAFAF" w14:textId="77777777" w:rsidR="005D0FD8" w:rsidRDefault="00AB6BA7">
      <w:pPr>
        <w:pStyle w:val="Heading1"/>
      </w:pPr>
      <w:r>
        <w:t>What helps at home?</w:t>
      </w:r>
    </w:p>
    <w:p w14:paraId="2DB01849" w14:textId="03582BCC" w:rsidR="005D0FD8" w:rsidRDefault="00AB6BA7">
      <w:r>
        <w:t>Please tell us about strategies, visuals, or environmental adjustments that help your child communicate and stay engaged (e.g., first‑then boards, choice boards, timers, quieter spaces, movement breaks, modelling, waiting).</w:t>
      </w:r>
    </w:p>
    <w:p w14:paraId="346B10A5" w14:textId="77777777" w:rsidR="00AB6BA7" w:rsidRDefault="00AB6BA7"/>
    <w:p w14:paraId="2F127ADD" w14:textId="77777777" w:rsidR="00AB6BA7" w:rsidRDefault="00AB6BA7"/>
    <w:p w14:paraId="6AF518A4" w14:textId="77777777" w:rsidR="00AB6BA7" w:rsidRDefault="00AB6BA7"/>
    <w:p w14:paraId="57A0819C" w14:textId="77777777" w:rsidR="005D0FD8" w:rsidRDefault="00AB6BA7">
      <w:pPr>
        <w:pStyle w:val="Heading1"/>
      </w:pPr>
      <w:r>
        <w:t>Anything else you’d like us to know</w:t>
      </w:r>
    </w:p>
    <w:p w14:paraId="43991663" w14:textId="77777777" w:rsidR="005D0FD8" w:rsidRDefault="00AB6BA7">
      <w:r>
        <w:t>Strengths and interests:</w:t>
      </w:r>
    </w:p>
    <w:p w14:paraId="62FCB033" w14:textId="7D424935" w:rsidR="005D0FD8" w:rsidRDefault="005D0FD8"/>
    <w:p w14:paraId="4A653B39" w14:textId="77777777" w:rsidR="00AB6BA7" w:rsidRDefault="00AB6BA7"/>
    <w:p w14:paraId="4A5EECCE" w14:textId="77777777" w:rsidR="00AB6BA7" w:rsidRDefault="00AB6BA7"/>
    <w:p w14:paraId="066C07E2" w14:textId="77777777" w:rsidR="00AB6BA7" w:rsidRDefault="00AB6BA7"/>
    <w:p w14:paraId="1300855F" w14:textId="77777777" w:rsidR="005D0FD8" w:rsidRDefault="00AB6BA7">
      <w:r>
        <w:t>Key concerns or priorities for support:</w:t>
      </w:r>
    </w:p>
    <w:p w14:paraId="1609561F" w14:textId="2CF099C6" w:rsidR="005D0FD8" w:rsidRDefault="005D0FD8"/>
    <w:p w14:paraId="56B411B7" w14:textId="77777777" w:rsidR="00AB6BA7" w:rsidRDefault="00AB6BA7"/>
    <w:p w14:paraId="299099FC" w14:textId="77777777" w:rsidR="00AB6BA7" w:rsidRDefault="00AB6BA7"/>
    <w:p w14:paraId="06A39BAC" w14:textId="77777777" w:rsidR="00AB6BA7" w:rsidRDefault="00AB6BA7"/>
    <w:p w14:paraId="5272BDA2" w14:textId="77777777" w:rsidR="00AB6BA7" w:rsidRDefault="00AB6BA7"/>
    <w:p w14:paraId="71B25E10" w14:textId="77777777" w:rsidR="00AB6BA7" w:rsidRDefault="00AB6BA7"/>
    <w:p w14:paraId="4B4A5485" w14:textId="77777777" w:rsidR="00AB6BA7" w:rsidRDefault="00AB6BA7"/>
    <w:sectPr w:rsidR="00AB6BA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4FEF" w14:textId="77777777" w:rsidR="003F6571" w:rsidRDefault="003F6571" w:rsidP="003F6571">
      <w:pPr>
        <w:spacing w:after="0" w:line="240" w:lineRule="auto"/>
      </w:pPr>
      <w:r>
        <w:separator/>
      </w:r>
    </w:p>
  </w:endnote>
  <w:endnote w:type="continuationSeparator" w:id="0">
    <w:p w14:paraId="3BD24953" w14:textId="77777777" w:rsidR="003F6571" w:rsidRDefault="003F6571" w:rsidP="003F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80C2" w14:textId="77777777" w:rsidR="003F6571" w:rsidRDefault="003F6571" w:rsidP="003F6571">
      <w:pPr>
        <w:spacing w:after="0" w:line="240" w:lineRule="auto"/>
      </w:pPr>
      <w:r>
        <w:separator/>
      </w:r>
    </w:p>
  </w:footnote>
  <w:footnote w:type="continuationSeparator" w:id="0">
    <w:p w14:paraId="3F6543BA" w14:textId="77777777" w:rsidR="003F6571" w:rsidRDefault="003F6571" w:rsidP="003F6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78EC" w14:textId="0B527809" w:rsidR="003F6571" w:rsidRDefault="003F6571">
    <w:pPr>
      <w:pStyle w:val="Header"/>
    </w:pPr>
    <w:r w:rsidRPr="003F6571">
      <w:drawing>
        <wp:inline distT="0" distB="0" distL="0" distR="0" wp14:anchorId="75D3A2A5" wp14:editId="73830CDA">
          <wp:extent cx="5486400" cy="887095"/>
          <wp:effectExtent l="0" t="0" r="0" b="8255"/>
          <wp:docPr id="425651372" name="Picture 1" descr="A green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651372" name="Picture 1" descr="A green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887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1180276">
    <w:abstractNumId w:val="8"/>
  </w:num>
  <w:num w:numId="2" w16cid:durableId="693699633">
    <w:abstractNumId w:val="6"/>
  </w:num>
  <w:num w:numId="3" w16cid:durableId="2087218744">
    <w:abstractNumId w:val="5"/>
  </w:num>
  <w:num w:numId="4" w16cid:durableId="210654040">
    <w:abstractNumId w:val="4"/>
  </w:num>
  <w:num w:numId="5" w16cid:durableId="1945919702">
    <w:abstractNumId w:val="7"/>
  </w:num>
  <w:num w:numId="6" w16cid:durableId="558790074">
    <w:abstractNumId w:val="3"/>
  </w:num>
  <w:num w:numId="7" w16cid:durableId="88621478">
    <w:abstractNumId w:val="2"/>
  </w:num>
  <w:num w:numId="8" w16cid:durableId="742071439">
    <w:abstractNumId w:val="1"/>
  </w:num>
  <w:num w:numId="9" w16cid:durableId="18364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6571"/>
    <w:rsid w:val="00407D53"/>
    <w:rsid w:val="005D0FD8"/>
    <w:rsid w:val="006B6335"/>
    <w:rsid w:val="00AA1D8D"/>
    <w:rsid w:val="00AB6BA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8908BC"/>
  <w14:defaultImageDpi w14:val="300"/>
  <w15:docId w15:val="{2325969F-F19D-47A5-9E73-C4A20663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1267</Words>
  <Characters>6121</Characters>
  <Application>Microsoft Office Word</Application>
  <DocSecurity>0</DocSecurity>
  <Lines>437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Claire Edis</cp:lastModifiedBy>
  <cp:revision>3</cp:revision>
  <dcterms:created xsi:type="dcterms:W3CDTF">2026-02-27T11:14:00Z</dcterms:created>
  <dcterms:modified xsi:type="dcterms:W3CDTF">2026-02-27T15:53:00Z</dcterms:modified>
  <cp:category/>
</cp:coreProperties>
</file>