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ED2A" w14:textId="02AAFB4C" w:rsidR="006078B4" w:rsidRDefault="006078B4">
      <w:pPr>
        <w:pStyle w:val="Heading1"/>
        <w:rPr>
          <w:u w:val="single"/>
        </w:rPr>
      </w:pPr>
      <w:r w:rsidRPr="006078B4">
        <w:rPr>
          <w:u w:val="single"/>
        </w:rPr>
        <w:drawing>
          <wp:inline distT="0" distB="0" distL="0" distR="0" wp14:anchorId="747748EE" wp14:editId="6D16A111">
            <wp:extent cx="5325218" cy="838317"/>
            <wp:effectExtent l="0" t="0" r="8890" b="0"/>
            <wp:docPr id="1762719427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19427" name="Picture 1" descr="A green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DBF8A" w14:textId="73B17B02" w:rsidR="00FC3C2B" w:rsidRPr="006078B4" w:rsidRDefault="006078B4">
      <w:pPr>
        <w:pStyle w:val="Heading1"/>
        <w:rPr>
          <w:u w:val="single"/>
        </w:rPr>
      </w:pPr>
      <w:r w:rsidRPr="006078B4">
        <w:rPr>
          <w:u w:val="single"/>
        </w:rPr>
        <w:t>Pupil voice Guidance</w:t>
      </w:r>
    </w:p>
    <w:p w14:paraId="37DB5E0A" w14:textId="692C86EE" w:rsidR="00FC3C2B" w:rsidRPr="00FC3C2B" w:rsidRDefault="00FC3C2B" w:rsidP="00FC3C2B">
      <w:pPr>
        <w:pStyle w:val="Heading1"/>
        <w:rPr>
          <w:lang w:val="en-GB"/>
        </w:rPr>
      </w:pPr>
      <w:r>
        <w:rPr>
          <w:lang w:val="en-GB"/>
        </w:rPr>
        <w:t>S</w:t>
      </w:r>
      <w:r w:rsidRPr="00FC3C2B">
        <w:rPr>
          <w:lang w:val="en-GB"/>
        </w:rPr>
        <w:t>eek the child/young person’s views on their SLCN strengths and needs by using accessible pupil</w:t>
      </w:r>
      <w:r w:rsidRPr="00FC3C2B">
        <w:rPr>
          <w:lang w:val="en-GB"/>
        </w:rPr>
        <w:noBreakHyphen/>
        <w:t>voice tools—such as Talking Mats, visuals, or talk cards—to help them express their feelings and preferences.</w:t>
      </w:r>
    </w:p>
    <w:p w14:paraId="6D588186" w14:textId="1CE1D60F" w:rsidR="009605BD" w:rsidRDefault="006078B4">
      <w:pPr>
        <w:pStyle w:val="Heading1"/>
      </w:pPr>
      <w:r>
        <w:t>E</w:t>
      </w:r>
      <w:r>
        <w:t>YFS (Nursery &amp; Reception)</w:t>
      </w:r>
    </w:p>
    <w:p w14:paraId="776DD7E1" w14:textId="77777777" w:rsidR="009605BD" w:rsidRDefault="006078B4">
      <w:pPr>
        <w:pStyle w:val="Heading2"/>
      </w:pPr>
      <w:r>
        <w:t>Attention &amp; Listening</w:t>
      </w:r>
    </w:p>
    <w:p w14:paraId="4BFFC9A6" w14:textId="77777777" w:rsidR="009605BD" w:rsidRDefault="006078B4">
      <w:pPr>
        <w:pStyle w:val="ListBullet"/>
      </w:pPr>
      <w:r>
        <w:t>Do you like listening to stories?</w:t>
      </w:r>
    </w:p>
    <w:p w14:paraId="2EE7C956" w14:textId="77777777" w:rsidR="009605BD" w:rsidRDefault="006078B4">
      <w:pPr>
        <w:pStyle w:val="ListBullet"/>
      </w:pPr>
      <w:r>
        <w:t>Is it easy to listen at carpet time?</w:t>
      </w:r>
    </w:p>
    <w:p w14:paraId="0D23AE87" w14:textId="77777777" w:rsidR="009605BD" w:rsidRDefault="006078B4">
      <w:pPr>
        <w:pStyle w:val="ListBullet"/>
      </w:pPr>
      <w:r>
        <w:t>Do loud noises make you feel worried or upset?</w:t>
      </w:r>
    </w:p>
    <w:p w14:paraId="2CEB330E" w14:textId="77777777" w:rsidR="009605BD" w:rsidRDefault="006078B4">
      <w:pPr>
        <w:pStyle w:val="ListBullet"/>
      </w:pPr>
      <w:r>
        <w:t>Do you like when an adult talks to you?</w:t>
      </w:r>
    </w:p>
    <w:p w14:paraId="56127AE6" w14:textId="77777777" w:rsidR="009605BD" w:rsidRDefault="006078B4">
      <w:pPr>
        <w:pStyle w:val="Heading2"/>
      </w:pPr>
      <w:r>
        <w:t>Play</w:t>
      </w:r>
    </w:p>
    <w:p w14:paraId="1E01A917" w14:textId="77777777" w:rsidR="009605BD" w:rsidRDefault="006078B4">
      <w:pPr>
        <w:pStyle w:val="ListBullet"/>
      </w:pPr>
      <w:r>
        <w:t>What do you like to play with?</w:t>
      </w:r>
    </w:p>
    <w:p w14:paraId="40C0A189" w14:textId="77777777" w:rsidR="009605BD" w:rsidRDefault="006078B4">
      <w:pPr>
        <w:pStyle w:val="ListBullet"/>
      </w:pPr>
      <w:r>
        <w:t>Do you like playing with other children or on your own?</w:t>
      </w:r>
    </w:p>
    <w:p w14:paraId="3901D7DE" w14:textId="77777777" w:rsidR="009605BD" w:rsidRDefault="006078B4">
      <w:pPr>
        <w:pStyle w:val="ListBullet"/>
      </w:pPr>
      <w:r>
        <w:t>Is it easy to share toys?</w:t>
      </w:r>
    </w:p>
    <w:p w14:paraId="16C323FC" w14:textId="77777777" w:rsidR="009605BD" w:rsidRDefault="006078B4">
      <w:pPr>
        <w:pStyle w:val="ListBullet"/>
      </w:pPr>
      <w:r>
        <w:t>Is it hard when someone changes your game?</w:t>
      </w:r>
    </w:p>
    <w:p w14:paraId="57484733" w14:textId="77777777" w:rsidR="009605BD" w:rsidRDefault="006078B4">
      <w:pPr>
        <w:pStyle w:val="Heading2"/>
      </w:pPr>
      <w:r>
        <w:t>Social Communication</w:t>
      </w:r>
    </w:p>
    <w:p w14:paraId="0AE04267" w14:textId="77777777" w:rsidR="009605BD" w:rsidRDefault="006078B4">
      <w:pPr>
        <w:pStyle w:val="ListBullet"/>
      </w:pPr>
      <w:r>
        <w:t>Do you like talking to your friends?</w:t>
      </w:r>
    </w:p>
    <w:p w14:paraId="586018D9" w14:textId="77777777" w:rsidR="009605BD" w:rsidRDefault="006078B4">
      <w:pPr>
        <w:pStyle w:val="ListBullet"/>
      </w:pPr>
      <w:r>
        <w:t>Do you look at people when they talk to you?</w:t>
      </w:r>
    </w:p>
    <w:p w14:paraId="79A615D8" w14:textId="77777777" w:rsidR="009605BD" w:rsidRDefault="006078B4">
      <w:pPr>
        <w:pStyle w:val="ListBullet"/>
      </w:pPr>
      <w:r>
        <w:t>Is it easy to take turns in talking?</w:t>
      </w:r>
    </w:p>
    <w:p w14:paraId="73A0F793" w14:textId="77777777" w:rsidR="009605BD" w:rsidRDefault="006078B4">
      <w:pPr>
        <w:pStyle w:val="ListBullet"/>
      </w:pPr>
      <w:r>
        <w:t>Do you know how someone feels when they are happy or sad?</w:t>
      </w:r>
    </w:p>
    <w:p w14:paraId="0146C934" w14:textId="77777777" w:rsidR="009605BD" w:rsidRDefault="006078B4">
      <w:pPr>
        <w:pStyle w:val="Heading2"/>
      </w:pPr>
      <w:r>
        <w:t>Understanding Language</w:t>
      </w:r>
    </w:p>
    <w:p w14:paraId="13A17AAD" w14:textId="77777777" w:rsidR="009605BD" w:rsidRDefault="006078B4">
      <w:pPr>
        <w:pStyle w:val="ListBullet"/>
      </w:pPr>
      <w:r>
        <w:t>Is it easy to follow instructions?</w:t>
      </w:r>
    </w:p>
    <w:p w14:paraId="34EC0DD3" w14:textId="77777777" w:rsidR="009605BD" w:rsidRDefault="006078B4">
      <w:pPr>
        <w:pStyle w:val="ListBullet"/>
      </w:pPr>
      <w:r>
        <w:t>Do you like when adults ask you questions?</w:t>
      </w:r>
    </w:p>
    <w:p w14:paraId="5EDB27DD" w14:textId="77777777" w:rsidR="009605BD" w:rsidRDefault="006078B4">
      <w:pPr>
        <w:pStyle w:val="ListBullet"/>
      </w:pPr>
      <w:r>
        <w:t>Do you know what to do when someone says 'tidy up' or 'stop'?</w:t>
      </w:r>
    </w:p>
    <w:p w14:paraId="18952111" w14:textId="77777777" w:rsidR="009605BD" w:rsidRDefault="006078B4">
      <w:pPr>
        <w:pStyle w:val="ListBullet"/>
      </w:pPr>
      <w:r>
        <w:t>Do you understand new words at school?</w:t>
      </w:r>
    </w:p>
    <w:p w14:paraId="2C2247D1" w14:textId="77777777" w:rsidR="009605BD" w:rsidRDefault="006078B4">
      <w:pPr>
        <w:pStyle w:val="Heading2"/>
      </w:pPr>
      <w:r>
        <w:lastRenderedPageBreak/>
        <w:t>Using Language</w:t>
      </w:r>
    </w:p>
    <w:p w14:paraId="3A29F112" w14:textId="77777777" w:rsidR="009605BD" w:rsidRDefault="006078B4">
      <w:pPr>
        <w:pStyle w:val="ListBullet"/>
      </w:pPr>
      <w:r>
        <w:t>Is it easy to tell an adult what you need?</w:t>
      </w:r>
    </w:p>
    <w:p w14:paraId="761218B3" w14:textId="77777777" w:rsidR="009605BD" w:rsidRDefault="006078B4">
      <w:pPr>
        <w:pStyle w:val="ListBullet"/>
      </w:pPr>
      <w:r>
        <w:t>Can you tell someone about your day?</w:t>
      </w:r>
    </w:p>
    <w:p w14:paraId="2F4A9113" w14:textId="77777777" w:rsidR="009605BD" w:rsidRDefault="006078B4">
      <w:pPr>
        <w:pStyle w:val="ListBullet"/>
      </w:pPr>
      <w:r>
        <w:t>Do you like asking questions?</w:t>
      </w:r>
    </w:p>
    <w:p w14:paraId="5AAC5E17" w14:textId="77777777" w:rsidR="009605BD" w:rsidRDefault="006078B4">
      <w:pPr>
        <w:pStyle w:val="ListBullet"/>
      </w:pPr>
      <w:r>
        <w:t>Is it hard to find the right words sometimes?</w:t>
      </w:r>
    </w:p>
    <w:p w14:paraId="21A2908B" w14:textId="77777777" w:rsidR="009605BD" w:rsidRDefault="006078B4">
      <w:pPr>
        <w:pStyle w:val="Heading2"/>
      </w:pPr>
      <w:r>
        <w:t>Speech</w:t>
      </w:r>
    </w:p>
    <w:p w14:paraId="748FE575" w14:textId="77777777" w:rsidR="009605BD" w:rsidRDefault="006078B4">
      <w:pPr>
        <w:pStyle w:val="ListBullet"/>
      </w:pPr>
      <w:r>
        <w:t>Do people understand your words?</w:t>
      </w:r>
    </w:p>
    <w:p w14:paraId="4F62A5DA" w14:textId="77777777" w:rsidR="009605BD" w:rsidRDefault="006078B4">
      <w:pPr>
        <w:pStyle w:val="ListBullet"/>
      </w:pPr>
      <w:r>
        <w:t>Are there any sounds that feel tricky to say?</w:t>
      </w:r>
    </w:p>
    <w:p w14:paraId="168168DA" w14:textId="77777777" w:rsidR="009605BD" w:rsidRDefault="006078B4">
      <w:pPr>
        <w:pStyle w:val="ListBullet"/>
      </w:pPr>
      <w:r>
        <w:t>Do you like singing or saying rhymes?</w:t>
      </w:r>
    </w:p>
    <w:p w14:paraId="7DA01FB3" w14:textId="77777777" w:rsidR="009605BD" w:rsidRDefault="006078B4">
      <w:pPr>
        <w:pStyle w:val="ListBullet"/>
      </w:pPr>
      <w:r>
        <w:t>Do you get upset if someone can't understand you?</w:t>
      </w:r>
    </w:p>
    <w:p w14:paraId="02ED1230" w14:textId="3D159117" w:rsidR="009605BD" w:rsidRDefault="006078B4">
      <w:pPr>
        <w:pStyle w:val="Heading1"/>
      </w:pPr>
      <w:r>
        <w:t>KS1 (Years 1–2)</w:t>
      </w:r>
    </w:p>
    <w:p w14:paraId="5BDF6E2A" w14:textId="77777777" w:rsidR="009605BD" w:rsidRDefault="006078B4">
      <w:pPr>
        <w:pStyle w:val="Heading2"/>
      </w:pPr>
      <w:r>
        <w:t>Attention &amp; Listening</w:t>
      </w:r>
    </w:p>
    <w:p w14:paraId="259219FA" w14:textId="77777777" w:rsidR="009605BD" w:rsidRDefault="006078B4">
      <w:pPr>
        <w:pStyle w:val="ListBullet"/>
      </w:pPr>
      <w:r>
        <w:t>Is it easy for you to listen to your teacher?</w:t>
      </w:r>
    </w:p>
    <w:p w14:paraId="70FB58B2" w14:textId="77777777" w:rsidR="009605BD" w:rsidRDefault="006078B4">
      <w:pPr>
        <w:pStyle w:val="ListBullet"/>
      </w:pPr>
      <w:r>
        <w:t>Do you get distracted easily?</w:t>
      </w:r>
    </w:p>
    <w:p w14:paraId="75868C70" w14:textId="77777777" w:rsidR="009605BD" w:rsidRDefault="006078B4">
      <w:pPr>
        <w:pStyle w:val="ListBullet"/>
      </w:pPr>
      <w:r>
        <w:t>Is it hard to listen when there is noise?</w:t>
      </w:r>
    </w:p>
    <w:p w14:paraId="45C6948E" w14:textId="77777777" w:rsidR="009605BD" w:rsidRDefault="006078B4">
      <w:pPr>
        <w:pStyle w:val="ListBullet"/>
      </w:pPr>
      <w:r>
        <w:t>Do you need people to repeat instructions?</w:t>
      </w:r>
    </w:p>
    <w:p w14:paraId="6E3DECC4" w14:textId="77777777" w:rsidR="009605BD" w:rsidRDefault="006078B4">
      <w:pPr>
        <w:pStyle w:val="Heading2"/>
      </w:pPr>
      <w:r>
        <w:t>Play / Interaction</w:t>
      </w:r>
    </w:p>
    <w:p w14:paraId="58B10B98" w14:textId="77777777" w:rsidR="009605BD" w:rsidRDefault="006078B4">
      <w:pPr>
        <w:pStyle w:val="ListBullet"/>
      </w:pPr>
      <w:r>
        <w:t>Do you like playing with other children?</w:t>
      </w:r>
    </w:p>
    <w:p w14:paraId="1B16B1BE" w14:textId="77777777" w:rsidR="009605BD" w:rsidRDefault="006078B4">
      <w:pPr>
        <w:pStyle w:val="ListBullet"/>
      </w:pPr>
      <w:r>
        <w:t>Is sharing or taking turns hard for you?</w:t>
      </w:r>
    </w:p>
    <w:p w14:paraId="50AD9299" w14:textId="77777777" w:rsidR="009605BD" w:rsidRDefault="006078B4">
      <w:pPr>
        <w:pStyle w:val="ListBullet"/>
      </w:pPr>
      <w:r>
        <w:t>Do you like joining in games?</w:t>
      </w:r>
    </w:p>
    <w:p w14:paraId="2DDDE9D9" w14:textId="77777777" w:rsidR="009605BD" w:rsidRDefault="006078B4">
      <w:pPr>
        <w:pStyle w:val="ListBullet"/>
      </w:pPr>
      <w:r>
        <w:t>Do you enjoy imaginative play?</w:t>
      </w:r>
    </w:p>
    <w:p w14:paraId="356103BF" w14:textId="77777777" w:rsidR="009605BD" w:rsidRDefault="006078B4">
      <w:pPr>
        <w:pStyle w:val="Heading2"/>
      </w:pPr>
      <w:r>
        <w:t>Social Communication</w:t>
      </w:r>
    </w:p>
    <w:p w14:paraId="65D98F06" w14:textId="77777777" w:rsidR="009605BD" w:rsidRDefault="006078B4">
      <w:pPr>
        <w:pStyle w:val="ListBullet"/>
      </w:pPr>
      <w:r>
        <w:t>Is it easy to start talking to other children?</w:t>
      </w:r>
    </w:p>
    <w:p w14:paraId="6650D4CF" w14:textId="77777777" w:rsidR="009605BD" w:rsidRDefault="006078B4">
      <w:pPr>
        <w:pStyle w:val="ListBullet"/>
      </w:pPr>
      <w:r>
        <w:t>Do you know what to say when you want to join a game?</w:t>
      </w:r>
    </w:p>
    <w:p w14:paraId="4600FE2A" w14:textId="77777777" w:rsidR="009605BD" w:rsidRDefault="006078B4">
      <w:pPr>
        <w:pStyle w:val="ListBullet"/>
      </w:pPr>
      <w:r>
        <w:t>Is it tricky to know what someone is thinking or feeling?</w:t>
      </w:r>
    </w:p>
    <w:p w14:paraId="2F23597D" w14:textId="77777777" w:rsidR="009605BD" w:rsidRDefault="006078B4">
      <w:pPr>
        <w:pStyle w:val="ListBullet"/>
      </w:pPr>
      <w:r>
        <w:t>Do you like talking in groups?</w:t>
      </w:r>
    </w:p>
    <w:p w14:paraId="7A2CEE24" w14:textId="77777777" w:rsidR="009605BD" w:rsidRDefault="006078B4">
      <w:pPr>
        <w:pStyle w:val="Heading2"/>
      </w:pPr>
      <w:r>
        <w:t>Understanding Language</w:t>
      </w:r>
    </w:p>
    <w:p w14:paraId="28B8E433" w14:textId="77777777" w:rsidR="009605BD" w:rsidRDefault="006078B4">
      <w:pPr>
        <w:pStyle w:val="ListBullet"/>
      </w:pPr>
      <w:r>
        <w:t>Do you understand instructions the first time?</w:t>
      </w:r>
    </w:p>
    <w:p w14:paraId="58173B96" w14:textId="77777777" w:rsidR="009605BD" w:rsidRDefault="006078B4">
      <w:pPr>
        <w:pStyle w:val="ListBullet"/>
      </w:pPr>
      <w:r>
        <w:t>Are long instructions tricky for you?</w:t>
      </w:r>
    </w:p>
    <w:p w14:paraId="0E55D924" w14:textId="77777777" w:rsidR="009605BD" w:rsidRDefault="006078B4">
      <w:pPr>
        <w:pStyle w:val="ListBullet"/>
      </w:pPr>
      <w:r>
        <w:t>Do you understand new words easily?</w:t>
      </w:r>
    </w:p>
    <w:p w14:paraId="0E77DFEC" w14:textId="77777777" w:rsidR="009605BD" w:rsidRDefault="006078B4">
      <w:pPr>
        <w:pStyle w:val="ListBullet"/>
      </w:pPr>
      <w:r>
        <w:t>Do you find questions easy or hard?</w:t>
      </w:r>
    </w:p>
    <w:p w14:paraId="27D609CC" w14:textId="77777777" w:rsidR="009605BD" w:rsidRDefault="006078B4">
      <w:pPr>
        <w:pStyle w:val="Heading2"/>
      </w:pPr>
      <w:r>
        <w:t>Using Language</w:t>
      </w:r>
    </w:p>
    <w:p w14:paraId="59429F44" w14:textId="77777777" w:rsidR="009605BD" w:rsidRDefault="006078B4">
      <w:pPr>
        <w:pStyle w:val="ListBullet"/>
      </w:pPr>
      <w:r>
        <w:t>Is it easy to explain your ideas?</w:t>
      </w:r>
    </w:p>
    <w:p w14:paraId="6BE4CA78" w14:textId="77777777" w:rsidR="009605BD" w:rsidRDefault="006078B4">
      <w:pPr>
        <w:pStyle w:val="ListBullet"/>
      </w:pPr>
      <w:r>
        <w:t>Do you find it hard to think of the right words sometimes?</w:t>
      </w:r>
    </w:p>
    <w:p w14:paraId="43384478" w14:textId="77777777" w:rsidR="009605BD" w:rsidRDefault="006078B4">
      <w:pPr>
        <w:pStyle w:val="ListBullet"/>
      </w:pPr>
      <w:r>
        <w:t>Do you like talking about your day or interests?</w:t>
      </w:r>
    </w:p>
    <w:p w14:paraId="60A79891" w14:textId="77777777" w:rsidR="009605BD" w:rsidRDefault="006078B4">
      <w:pPr>
        <w:pStyle w:val="ListBullet"/>
      </w:pPr>
      <w:r>
        <w:lastRenderedPageBreak/>
        <w:t>Do you ask for help when something is confusing?</w:t>
      </w:r>
    </w:p>
    <w:p w14:paraId="1894DEE0" w14:textId="77777777" w:rsidR="009605BD" w:rsidRDefault="006078B4">
      <w:pPr>
        <w:pStyle w:val="Heading2"/>
      </w:pPr>
      <w:r>
        <w:t>Speech</w:t>
      </w:r>
    </w:p>
    <w:p w14:paraId="2236F5F1" w14:textId="77777777" w:rsidR="009605BD" w:rsidRDefault="006078B4">
      <w:pPr>
        <w:pStyle w:val="ListBullet"/>
      </w:pPr>
      <w:r>
        <w:t>Do people ever ask you to repeat yourself?</w:t>
      </w:r>
    </w:p>
    <w:p w14:paraId="3185EBBA" w14:textId="77777777" w:rsidR="009605BD" w:rsidRDefault="006078B4">
      <w:pPr>
        <w:pStyle w:val="ListBullet"/>
      </w:pPr>
      <w:r>
        <w:t>Are there any sounds you find tricky?</w:t>
      </w:r>
    </w:p>
    <w:p w14:paraId="79B11BDA" w14:textId="77777777" w:rsidR="009605BD" w:rsidRDefault="006078B4">
      <w:pPr>
        <w:pStyle w:val="ListBullet"/>
      </w:pPr>
      <w:r>
        <w:t>Does talking feel tiring?</w:t>
      </w:r>
    </w:p>
    <w:p w14:paraId="1A867FDF" w14:textId="77777777" w:rsidR="009605BD" w:rsidRDefault="006078B4">
      <w:pPr>
        <w:pStyle w:val="ListBullet"/>
      </w:pPr>
      <w:r>
        <w:t>Do you feel confident speaking aloud?</w:t>
      </w:r>
    </w:p>
    <w:p w14:paraId="61B5F76C" w14:textId="77777777" w:rsidR="00FC3C2B" w:rsidRDefault="00FC3C2B">
      <w:pPr>
        <w:pStyle w:val="Heading1"/>
      </w:pPr>
    </w:p>
    <w:p w14:paraId="34E44349" w14:textId="5D856664" w:rsidR="009605BD" w:rsidRDefault="006078B4">
      <w:pPr>
        <w:pStyle w:val="Heading1"/>
      </w:pPr>
      <w:r>
        <w:t>KS2 (Years 3–6)</w:t>
      </w:r>
    </w:p>
    <w:p w14:paraId="33F626FB" w14:textId="77777777" w:rsidR="009605BD" w:rsidRDefault="006078B4">
      <w:pPr>
        <w:pStyle w:val="Heading2"/>
      </w:pPr>
      <w:r>
        <w:t>A</w:t>
      </w:r>
      <w:r>
        <w:t>ttention &amp; Listening</w:t>
      </w:r>
    </w:p>
    <w:p w14:paraId="05422E66" w14:textId="77777777" w:rsidR="009605BD" w:rsidRDefault="006078B4">
      <w:pPr>
        <w:pStyle w:val="ListBullet"/>
      </w:pPr>
      <w:r>
        <w:t>Do you find it difficult to focus when someone is talking?</w:t>
      </w:r>
    </w:p>
    <w:p w14:paraId="56FAAFE8" w14:textId="77777777" w:rsidR="009605BD" w:rsidRDefault="006078B4">
      <w:pPr>
        <w:pStyle w:val="ListBullet"/>
      </w:pPr>
      <w:r>
        <w:t>Do you get distracted by background noise?</w:t>
      </w:r>
    </w:p>
    <w:p w14:paraId="6A3B419A" w14:textId="77777777" w:rsidR="009605BD" w:rsidRDefault="006078B4">
      <w:pPr>
        <w:pStyle w:val="ListBullet"/>
      </w:pPr>
      <w:r>
        <w:t>Do you need reminders to listen?</w:t>
      </w:r>
    </w:p>
    <w:p w14:paraId="7E50A77A" w14:textId="77777777" w:rsidR="009605BD" w:rsidRDefault="006078B4">
      <w:pPr>
        <w:pStyle w:val="ListBullet"/>
      </w:pPr>
      <w:r>
        <w:t>Is it hard to concentrate for a long time?</w:t>
      </w:r>
    </w:p>
    <w:p w14:paraId="77360128" w14:textId="77777777" w:rsidR="009605BD" w:rsidRDefault="006078B4">
      <w:pPr>
        <w:pStyle w:val="Heading2"/>
      </w:pPr>
      <w:r>
        <w:t>Social Interaction</w:t>
      </w:r>
    </w:p>
    <w:p w14:paraId="6DD755E3" w14:textId="77777777" w:rsidR="009605BD" w:rsidRDefault="006078B4">
      <w:pPr>
        <w:pStyle w:val="ListBullet"/>
      </w:pPr>
      <w:r>
        <w:t>Do you enjoy working or playing in groups?</w:t>
      </w:r>
    </w:p>
    <w:p w14:paraId="7906D721" w14:textId="77777777" w:rsidR="009605BD" w:rsidRDefault="006078B4">
      <w:pPr>
        <w:pStyle w:val="ListBullet"/>
      </w:pPr>
      <w:r>
        <w:t>Is it easy to join in games or conversations?</w:t>
      </w:r>
    </w:p>
    <w:p w14:paraId="1677FBF6" w14:textId="77777777" w:rsidR="009605BD" w:rsidRDefault="006078B4">
      <w:pPr>
        <w:pStyle w:val="ListBullet"/>
      </w:pPr>
      <w:r>
        <w:t>Do you ever feel unsure what to say to people?</w:t>
      </w:r>
    </w:p>
    <w:p w14:paraId="1409C04C" w14:textId="77777777" w:rsidR="009605BD" w:rsidRDefault="006078B4">
      <w:pPr>
        <w:pStyle w:val="ListBullet"/>
      </w:pPr>
      <w:r>
        <w:t>Do you prefer playing alone or with others?</w:t>
      </w:r>
    </w:p>
    <w:p w14:paraId="5522D25D" w14:textId="77777777" w:rsidR="009605BD" w:rsidRDefault="006078B4">
      <w:pPr>
        <w:pStyle w:val="Heading2"/>
      </w:pPr>
      <w:r>
        <w:t>Social Communication</w:t>
      </w:r>
    </w:p>
    <w:p w14:paraId="33ED20D0" w14:textId="77777777" w:rsidR="009605BD" w:rsidRDefault="006078B4">
      <w:pPr>
        <w:pStyle w:val="ListBullet"/>
      </w:pPr>
      <w:r>
        <w:t>Is it easy to keep conversations going?</w:t>
      </w:r>
    </w:p>
    <w:p w14:paraId="2B109C09" w14:textId="77777777" w:rsidR="009605BD" w:rsidRDefault="006078B4">
      <w:pPr>
        <w:pStyle w:val="ListBullet"/>
      </w:pPr>
      <w:r>
        <w:t>Is it hard to understand jokes or sarcasm?</w:t>
      </w:r>
    </w:p>
    <w:p w14:paraId="373EE242" w14:textId="77777777" w:rsidR="009605BD" w:rsidRDefault="006078B4">
      <w:pPr>
        <w:pStyle w:val="ListBullet"/>
      </w:pPr>
      <w:r>
        <w:t>Is it easy to read facial expressions?</w:t>
      </w:r>
    </w:p>
    <w:p w14:paraId="027AC16B" w14:textId="77777777" w:rsidR="009605BD" w:rsidRDefault="006078B4">
      <w:pPr>
        <w:pStyle w:val="ListBullet"/>
      </w:pPr>
      <w:r>
        <w:t>Do you find group conversations difficult?</w:t>
      </w:r>
    </w:p>
    <w:p w14:paraId="3A5AC544" w14:textId="77777777" w:rsidR="009605BD" w:rsidRDefault="006078B4">
      <w:pPr>
        <w:pStyle w:val="Heading2"/>
      </w:pPr>
      <w:r>
        <w:t>Understanding Language</w:t>
      </w:r>
    </w:p>
    <w:p w14:paraId="474E9FAA" w14:textId="77777777" w:rsidR="009605BD" w:rsidRDefault="006078B4">
      <w:pPr>
        <w:pStyle w:val="ListBullet"/>
      </w:pPr>
      <w:r>
        <w:t>Are long or complicated instructions hard to follow?</w:t>
      </w:r>
    </w:p>
    <w:p w14:paraId="2E50250F" w14:textId="77777777" w:rsidR="009605BD" w:rsidRDefault="006078B4">
      <w:pPr>
        <w:pStyle w:val="ListBullet"/>
      </w:pPr>
      <w:r>
        <w:t>Do you need extra time to understand what people say?</w:t>
      </w:r>
    </w:p>
    <w:p w14:paraId="53AA844B" w14:textId="77777777" w:rsidR="009605BD" w:rsidRDefault="006078B4">
      <w:pPr>
        <w:pStyle w:val="ListBullet"/>
      </w:pPr>
      <w:r>
        <w:t>Are there lots of words you don't understand?</w:t>
      </w:r>
    </w:p>
    <w:p w14:paraId="4FA214E6" w14:textId="77777777" w:rsidR="009605BD" w:rsidRDefault="006078B4">
      <w:pPr>
        <w:pStyle w:val="ListBullet"/>
      </w:pPr>
      <w:r>
        <w:t>Do you find questions in class difficult?</w:t>
      </w:r>
    </w:p>
    <w:p w14:paraId="1808ABBA" w14:textId="77777777" w:rsidR="009605BD" w:rsidRDefault="006078B4">
      <w:pPr>
        <w:pStyle w:val="Heading2"/>
      </w:pPr>
      <w:r>
        <w:t>Using Language</w:t>
      </w:r>
    </w:p>
    <w:p w14:paraId="1FB0AED4" w14:textId="77777777" w:rsidR="009605BD" w:rsidRDefault="006078B4">
      <w:pPr>
        <w:pStyle w:val="ListBullet"/>
      </w:pPr>
      <w:r>
        <w:t>Is it easy to explain your ideas?</w:t>
      </w:r>
    </w:p>
    <w:p w14:paraId="582FAD97" w14:textId="77777777" w:rsidR="009605BD" w:rsidRDefault="006078B4">
      <w:pPr>
        <w:pStyle w:val="ListBullet"/>
      </w:pPr>
      <w:r>
        <w:t>Do you sometimes say the wrong word?</w:t>
      </w:r>
    </w:p>
    <w:p w14:paraId="38236AFF" w14:textId="77777777" w:rsidR="009605BD" w:rsidRDefault="006078B4">
      <w:pPr>
        <w:pStyle w:val="ListBullet"/>
      </w:pPr>
      <w:r>
        <w:t>Do you like answering questions?</w:t>
      </w:r>
    </w:p>
    <w:p w14:paraId="41CC9D1E" w14:textId="77777777" w:rsidR="009605BD" w:rsidRDefault="006078B4">
      <w:pPr>
        <w:pStyle w:val="ListBullet"/>
      </w:pPr>
      <w:r>
        <w:t>Do you find it easy to organise your thoughts?</w:t>
      </w:r>
    </w:p>
    <w:p w14:paraId="61B451A0" w14:textId="77777777" w:rsidR="009605BD" w:rsidRDefault="006078B4">
      <w:pPr>
        <w:pStyle w:val="Heading2"/>
      </w:pPr>
      <w:r>
        <w:lastRenderedPageBreak/>
        <w:t>Speech</w:t>
      </w:r>
    </w:p>
    <w:p w14:paraId="5DAC5D23" w14:textId="77777777" w:rsidR="009605BD" w:rsidRDefault="006078B4">
      <w:pPr>
        <w:pStyle w:val="ListBullet"/>
      </w:pPr>
      <w:r>
        <w:t>Do people sometimes misunderstand you?</w:t>
      </w:r>
    </w:p>
    <w:p w14:paraId="387DE4C7" w14:textId="77777777" w:rsidR="009605BD" w:rsidRDefault="006078B4">
      <w:pPr>
        <w:pStyle w:val="ListBullet"/>
      </w:pPr>
      <w:r>
        <w:t>Are there certain sounds you find tricky?</w:t>
      </w:r>
    </w:p>
    <w:p w14:paraId="50BE70B2" w14:textId="77777777" w:rsidR="009605BD" w:rsidRDefault="006078B4">
      <w:pPr>
        <w:pStyle w:val="ListBullet"/>
      </w:pPr>
      <w:r>
        <w:t>Do you get nervous speaking in front of others?</w:t>
      </w:r>
    </w:p>
    <w:p w14:paraId="34F644AA" w14:textId="77777777" w:rsidR="009605BD" w:rsidRDefault="006078B4">
      <w:pPr>
        <w:pStyle w:val="ListBullet"/>
      </w:pPr>
      <w:r>
        <w:t>Do you feel your speech is clear?</w:t>
      </w:r>
    </w:p>
    <w:p w14:paraId="66B50C17" w14:textId="77777777" w:rsidR="009605BD" w:rsidRDefault="006078B4">
      <w:pPr>
        <w:pStyle w:val="Heading1"/>
      </w:pPr>
      <w:r>
        <w:t>Secondary</w:t>
      </w:r>
    </w:p>
    <w:p w14:paraId="4A9DC27E" w14:textId="77777777" w:rsidR="009605BD" w:rsidRDefault="006078B4">
      <w:pPr>
        <w:pStyle w:val="Heading2"/>
      </w:pPr>
      <w:r>
        <w:t>Attention &amp; Listening</w:t>
      </w:r>
    </w:p>
    <w:p w14:paraId="213B4A72" w14:textId="77777777" w:rsidR="009605BD" w:rsidRDefault="006078B4">
      <w:pPr>
        <w:pStyle w:val="ListBullet"/>
      </w:pPr>
      <w:r>
        <w:t>Do you find it hard to concentrate in lessons?</w:t>
      </w:r>
    </w:p>
    <w:p w14:paraId="7AA3B5C0" w14:textId="77777777" w:rsidR="009605BD" w:rsidRDefault="006078B4">
      <w:pPr>
        <w:pStyle w:val="ListBullet"/>
      </w:pPr>
      <w:r>
        <w:t>Is it difficult to listen in noisy environments?</w:t>
      </w:r>
    </w:p>
    <w:p w14:paraId="75808BBF" w14:textId="77777777" w:rsidR="009605BD" w:rsidRDefault="006078B4">
      <w:pPr>
        <w:pStyle w:val="ListBullet"/>
      </w:pPr>
      <w:r>
        <w:t>Do you need instructions repeated?</w:t>
      </w:r>
    </w:p>
    <w:p w14:paraId="5F7E081C" w14:textId="77777777" w:rsidR="009605BD" w:rsidRDefault="006078B4">
      <w:pPr>
        <w:pStyle w:val="ListBullet"/>
      </w:pPr>
      <w:r>
        <w:t>Do you lose focus during long explanations?</w:t>
      </w:r>
    </w:p>
    <w:p w14:paraId="0109FF67" w14:textId="77777777" w:rsidR="009605BD" w:rsidRDefault="006078B4">
      <w:pPr>
        <w:pStyle w:val="Heading2"/>
      </w:pPr>
      <w:r>
        <w:t>Social Communication</w:t>
      </w:r>
    </w:p>
    <w:p w14:paraId="7797D51A" w14:textId="77777777" w:rsidR="009605BD" w:rsidRDefault="006078B4">
      <w:pPr>
        <w:pStyle w:val="ListBullet"/>
      </w:pPr>
      <w:r>
        <w:t>Do you find it easy to start conversations?</w:t>
      </w:r>
    </w:p>
    <w:p w14:paraId="16D7399D" w14:textId="77777777" w:rsidR="009605BD" w:rsidRDefault="006078B4">
      <w:pPr>
        <w:pStyle w:val="ListBullet"/>
      </w:pPr>
      <w:r>
        <w:t>Are group discussions challenging?</w:t>
      </w:r>
    </w:p>
    <w:p w14:paraId="59CA0218" w14:textId="77777777" w:rsidR="009605BD" w:rsidRDefault="006078B4">
      <w:pPr>
        <w:pStyle w:val="ListBullet"/>
      </w:pPr>
      <w:r>
        <w:t>Is it hard to understand tone, humour, or sarcasm?</w:t>
      </w:r>
    </w:p>
    <w:p w14:paraId="35BF2631" w14:textId="77777777" w:rsidR="009605BD" w:rsidRDefault="006078B4">
      <w:pPr>
        <w:pStyle w:val="ListBullet"/>
      </w:pPr>
      <w:r>
        <w:t>Do social situations feel tiring or confusing?</w:t>
      </w:r>
    </w:p>
    <w:p w14:paraId="0128E69E" w14:textId="77777777" w:rsidR="009605BD" w:rsidRDefault="006078B4">
      <w:pPr>
        <w:pStyle w:val="Heading2"/>
      </w:pPr>
      <w:r>
        <w:t>Understanding Language</w:t>
      </w:r>
    </w:p>
    <w:p w14:paraId="1923F373" w14:textId="77777777" w:rsidR="009605BD" w:rsidRDefault="006078B4">
      <w:pPr>
        <w:pStyle w:val="ListBullet"/>
      </w:pPr>
      <w:r>
        <w:t>Do you struggle with subject-specific vocabulary?</w:t>
      </w:r>
    </w:p>
    <w:p w14:paraId="133F312A" w14:textId="77777777" w:rsidR="009605BD" w:rsidRDefault="006078B4">
      <w:pPr>
        <w:pStyle w:val="ListBullet"/>
      </w:pPr>
      <w:r>
        <w:t>Do you need extra time to understand spoken information?</w:t>
      </w:r>
    </w:p>
    <w:p w14:paraId="7A4DC194" w14:textId="77777777" w:rsidR="009605BD" w:rsidRDefault="006078B4">
      <w:pPr>
        <w:pStyle w:val="ListBullet"/>
      </w:pPr>
      <w:r>
        <w:t>Are multi-step instructions difficult?</w:t>
      </w:r>
    </w:p>
    <w:p w14:paraId="14083E7F" w14:textId="77777777" w:rsidR="009605BD" w:rsidRDefault="006078B4">
      <w:pPr>
        <w:pStyle w:val="ListBullet"/>
      </w:pPr>
      <w:r>
        <w:t>Do you struggle with figurative language?</w:t>
      </w:r>
    </w:p>
    <w:p w14:paraId="1B52436A" w14:textId="77777777" w:rsidR="009605BD" w:rsidRDefault="006078B4">
      <w:pPr>
        <w:pStyle w:val="Heading2"/>
      </w:pPr>
      <w:r>
        <w:t>Using Language</w:t>
      </w:r>
    </w:p>
    <w:p w14:paraId="3DF0F29B" w14:textId="77777777" w:rsidR="009605BD" w:rsidRDefault="006078B4">
      <w:pPr>
        <w:pStyle w:val="ListBullet"/>
      </w:pPr>
      <w:r>
        <w:t>Is it easy to explain your thoughts clearly?</w:t>
      </w:r>
    </w:p>
    <w:p w14:paraId="5F97E785" w14:textId="77777777" w:rsidR="009605BD" w:rsidRDefault="006078B4">
      <w:pPr>
        <w:pStyle w:val="ListBullet"/>
      </w:pPr>
      <w:r>
        <w:t>Do you struggle to find the right words?</w:t>
      </w:r>
    </w:p>
    <w:p w14:paraId="6199B088" w14:textId="77777777" w:rsidR="009605BD" w:rsidRDefault="006078B4">
      <w:pPr>
        <w:pStyle w:val="ListBullet"/>
      </w:pPr>
      <w:r>
        <w:t>Is it hard to organise your ideas when speaking?</w:t>
      </w:r>
    </w:p>
    <w:p w14:paraId="60163BBA" w14:textId="77777777" w:rsidR="009605BD" w:rsidRDefault="006078B4">
      <w:pPr>
        <w:pStyle w:val="ListBullet"/>
      </w:pPr>
      <w:r>
        <w:t>Do you feel confident speaking in class?</w:t>
      </w:r>
    </w:p>
    <w:p w14:paraId="4FFE451B" w14:textId="77777777" w:rsidR="009605BD" w:rsidRDefault="006078B4">
      <w:pPr>
        <w:pStyle w:val="Heading2"/>
      </w:pPr>
      <w:r>
        <w:t>Speech</w:t>
      </w:r>
    </w:p>
    <w:p w14:paraId="68AE0448" w14:textId="77777777" w:rsidR="009605BD" w:rsidRDefault="006078B4">
      <w:pPr>
        <w:pStyle w:val="ListBullet"/>
      </w:pPr>
      <w:r>
        <w:t>Do people understand you easily?</w:t>
      </w:r>
    </w:p>
    <w:p w14:paraId="76E73870" w14:textId="77777777" w:rsidR="009605BD" w:rsidRDefault="006078B4">
      <w:pPr>
        <w:pStyle w:val="ListBullet"/>
      </w:pPr>
      <w:r>
        <w:t>Do you avoid speaking due to worries about how you sound?</w:t>
      </w:r>
    </w:p>
    <w:p w14:paraId="1F6D0B50" w14:textId="77777777" w:rsidR="009605BD" w:rsidRDefault="006078B4">
      <w:pPr>
        <w:pStyle w:val="ListBullet"/>
      </w:pPr>
      <w:r>
        <w:t>Are any sounds or words difficult to say?</w:t>
      </w:r>
    </w:p>
    <w:p w14:paraId="3557C1D2" w14:textId="77777777" w:rsidR="009605BD" w:rsidRDefault="006078B4">
      <w:pPr>
        <w:pStyle w:val="ListBullet"/>
      </w:pPr>
      <w:r>
        <w:t>Do you feel tense or rushed when talking?</w:t>
      </w:r>
    </w:p>
    <w:sectPr w:rsidR="009605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122703">
    <w:abstractNumId w:val="8"/>
  </w:num>
  <w:num w:numId="2" w16cid:durableId="2057927315">
    <w:abstractNumId w:val="6"/>
  </w:num>
  <w:num w:numId="3" w16cid:durableId="910046522">
    <w:abstractNumId w:val="5"/>
  </w:num>
  <w:num w:numId="4" w16cid:durableId="1917280143">
    <w:abstractNumId w:val="4"/>
  </w:num>
  <w:num w:numId="5" w16cid:durableId="139662159">
    <w:abstractNumId w:val="7"/>
  </w:num>
  <w:num w:numId="6" w16cid:durableId="379862863">
    <w:abstractNumId w:val="3"/>
  </w:num>
  <w:num w:numId="7" w16cid:durableId="1394087331">
    <w:abstractNumId w:val="2"/>
  </w:num>
  <w:num w:numId="8" w16cid:durableId="1785728981">
    <w:abstractNumId w:val="1"/>
  </w:num>
  <w:num w:numId="9" w16cid:durableId="151480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78B4"/>
    <w:rsid w:val="009605BD"/>
    <w:rsid w:val="00AA1D8D"/>
    <w:rsid w:val="00AB0FA9"/>
    <w:rsid w:val="00B47730"/>
    <w:rsid w:val="00CB0664"/>
    <w:rsid w:val="00FC3C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88166"/>
  <w14:defaultImageDpi w14:val="300"/>
  <w15:docId w15:val="{4E0BFD45-E975-473C-8EAB-FDEC4014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793</Words>
  <Characters>3804</Characters>
  <Application>Microsoft Office Word</Application>
  <DocSecurity>0</DocSecurity>
  <Lines>122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Edis</cp:lastModifiedBy>
  <cp:revision>2</cp:revision>
  <dcterms:created xsi:type="dcterms:W3CDTF">2026-03-06T14:05:00Z</dcterms:created>
  <dcterms:modified xsi:type="dcterms:W3CDTF">2026-03-06T14:05:00Z</dcterms:modified>
  <cp:category/>
</cp:coreProperties>
</file>